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a7150" w14:textId="82a71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мүлікті басқару жөніндегі функцияларды орындауға қатысатын жеке және заңды тұлғалардың мемлекеттік меншікпен байланысты мүліктік сипаттағы барлық мәмілелер және қаржылық қызмет туралы есептер беруінің қағидалары мен мерзімдерін бекіту туралы" Қазақстан Республикасы Үкіметінің 2016 жылғы 4 наурыздағы № 130 қаулысының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2023 жылғы 10 тамыздағы № 660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"Мемлекеттік мүлікті басқару жөніндегі функцияларды орындауға қатысатын жеке және заңды тұлғалардың мемлекеттік меншікпен байланысты мүліктік сипаттағы барлық мәмілелер және қаржылық қызмет туралы есептер беруінің қағидалары мен мерзімдерін бекіту туралы" Қазақстан Республикасы Үкіметінің 2016 жылғы 4 наурыздағы № 130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