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489c" w14:textId="9534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қылмыстық-атқару жүйесінің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8 тамыздағы № 656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Ішкі істер министрлігі Қылмыстық-атқару жүйесі комитетінің Алматы қаласы бойынша қылмыстық-атқару жүйесі департаменті" республикалық мемлекеттік мекемесі мен "Қазақстан Республикасы Iшкi iстер министрлiгi Қылмыстық-атқару жүйесі комитетінің Алматы және Жетісу облыстары бойынша қылмыстық-атқару жүйесi департаментi" республикалық мемлекеттік мекемесі Алматы қаласында орналасатын "Қазақстан Республикасы Ішкі істер министрлігі Қылмыстық-атқару жүйесі комитетінің Алматы қаласы, Алматы және Жетісу облыстары бойынша қылмыстық-атқару жүйесi департаментi" республикалық мемлекеттік мекемесіне біріктіру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ведомстволары аумақтық бөлiмшелерiнің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Қылмыстық-атқару жүйесі комитеті"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"Қазақстан Республикасы Ішкі істер министрлігі Қылмыстық-атқару жүйесі комитетінің Алматы қаласы, Алматы және Жетісу облыстары бойынша қылмыстық-атқару жүйесi департаментi.".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алып тасталсын.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министрлігі заңнамада белгіленген тәртіппен осы қаулыдан туындайтын тиісті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