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1f4a" w14:textId="2ff1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"Заттай нормаларды әзірлеу қағидаларын бекіту туралы" Қазақстан Республикасы Үкіметінің 2015 жылғы 18 наурыздағы № 146 қаулысының және "Қазақстан Республикасы Үкіметінің кейбір шешімдеріне өзгерістер мен толықтыру енгізу туралы" Қазақстан Республикасы Үкіметінің 2022 жылғы 8 сәуірдегі № 201 қаулысының 1-тармағы 1) тармақшасының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5 тамыздағы № 646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"Заттай нормаларды әзірлеу қағидаларын бекіту туралы" Қазақстан Республикасы Үкіметінің 2015 жылғы 18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мен толықтыру енгізу туралы" Қазақстан Республикасы Үкіметінің 2022 жылғы 8 сәуірдегі № 201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