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114" w14:textId="f613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4 тамыздағы № 644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мемлекеттік көрсетілетін қызметтер саласында мемлекеттік саясатты қалыптастыру және іске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49-1) тармақшамен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мемлекеттік органдардың ақпараттық жүйелерін резервке қоюды қамтамасыз ету;";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110-1) тармақшамен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"110-1)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143-1) тармақшамен толықтырылсын: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"143-1) кәсіпкерлік жөніндегі уәкілетті органмен бірлесіп, Қазақстан Республикасының Ұлттық кәсіпкерлер палатасымен келісу бойынша мемлекеттік органдар мен ұйымдардың бизнес-әріптестердің тізілімімен интеграциялануға жататын ақпараттандыру объектілерінің тізбесін бекіту;";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202-1) тармақшамен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"202-1) мемлекеттік қызметтер көрсету тәртібін айқындайтын заңға тәуелді нормативтік құқықтық актілердің жобаларын "Азаматтарға арналған үкімет" мемлекеттік корпорациясы арқылы келісуді жүзеге асыру;";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206-4)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213-13), 213-14), 213-15), 213-16), 213-17), 213-18), 213-19), 213-20), 213-21), 213-22), 213-23), 213-24), 213-25) және 213-26) тармақшалармен толықтырылсын: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"213-13) жаһандық навигациялық спутниктік жүйелерді қолдана отырып, мемлекеттік геодезиялық желінің пассивті пункттерінің координаталарын спутниктік айқындауды жүргізу жөніндегі нұсқаулықты бекіту;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213-14) Қазақстан Республикасының мемлекеттік гравиметриялық желісі пункттерінде гравиметриялық жұмыстарды орындау жөніндегі нұсқаулықты бекіту;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213-15) кеңістіктік деректер тізілімін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213-16) Қазақстан Республикасының кезекші анықтамалық картасын жүргізу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213-17) Қазақстан Республикасының мемлекеттік геодезиялық, нивелирлік және гравиметриялық желілерінің пункттері мен белгілерін салу, зерттеп-қарау және қалпына келтіру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213-18) геодезиялық аспаптар мен жабдықтарды тексеру және зерттеу жүргізу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213-19) геодезиялық және картографиялық жұмыстарды жүргізуге арналған техникалық жобаларды жасау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213-20) нивелирлеу пункттерінің биіктік каталогтарын жасау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213-21) геодезиялық және картографиялық жұмыстар бойынша техникалық есептерді жасау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213-22) Қазақстан Республикасын мемлекеттік геодезиялық және картографиялық қамтамасыз етудің негізгі көрсеткіштерін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213-23) геодезиялық және картографиялық жұмыстардағы қауіпсіздік техникасы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213-24) қайта нивелирлеу материалдары бойынша жер бетінің қазіргі тік қозғалыстарының жылдамдығын есептеу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213-25) геодинамикалық полигондарда геодезиялық жұмыстар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213-26) геодезиялық пункттердің каталогтарын жасау және басып шығару жөніндегі нұсқаулықты бекіту;";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234-1) және 234-2) тармақшалармен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инновациялық қызмет сыныптамасын бекіту;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инновациялық қызметті дамытудың ұлттық индексін есептеу әдістемесін бекіту;";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245-4), 245-5) және 245-6) тармақшалармен толықтырылсын: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"245-4) жобалардың басқарушы құжаттарын әзірлеу әдістемесін бекіту;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245-5) жобаның жетілуін бағалау әдістемесін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245-6) жобаның түйінді ұлттық индикаторға қол жеткізудегі үлесін және Қазақстан Республикасындағы Мемлекеттік жоспарлау жүйесінің құжаттарын орындау нәтижелерінің көрсеткіштерін айқындау әдістемесін бекіту;";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326-1) тармақшамен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"326-1) радиожиiлiк спектрiн пайдалана отырып, байланыс саласындағы қызметтердi көрсету жөнiндегi кәсiпкерлiк қызметтi жүзеге асырғаны үшiн біржолғы төлемақы мөлшерiн айқындау қағидаларын бекіту;";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367-2) тармақшамен толықтырылсын: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"367-2) әкімшілік органдардың байланыс орталықтарының жұмысын ұйымдастыру жөніндегі үлгілік талаптарды орындау бойынша жұмысты үйлестіру;";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379-12) және 379-13) тармақшалармен толықтырылсын: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"379-12) деректерді өңдеу орталықтары операторларының, бұлтты есептеулер қызметтерін жеткізушілердің, интернет-трафикпен алмасу нүктелерінің қызметін реттеуді қамтамасыз ету;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мемлекеттік заңды тұлғаларға, мемлекет қатысатын заңды тұлғаларға атау беру, олардың атауларын өзгерту, атауларының транскрипциясын нақтылау мен өзгерту және оларға жеке адамдардың есімдерін беру туралы шешім қабылдау;".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