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1f37" w14:textId="c411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28 шiлдедегi № 620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"Медиаторларды даярлау бағдарламасы бойынша оқытудан өткізу қағидасын бекіту туралы" Қазақстан Республикасы Үкіметінің 2011 жылғы 3 шілдедегі № 770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"Дарын" мемлекеттік жастар сыйлығының кейбір мәселелері туралы" Қазақстан Республикасы Үкіметінің 2015 жылғы 28 шілдедегі № 597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"Көшірме жасауға немесе басып шығаруға жұмсалатын нақты шығындардың мөлшерін және оларды ақпарат иеленушіге төлеу тәртібін, сондай-ақ халықтың әлеуметтік жағынан осал топтарын көшірме жасауға немесе басып шығаруға жұмсалатын шығындарды төлеуден босату тәртібін бекіту туралы" Қазақстан Республикасы Үкіметінің 2015 жылғы 31 желтоқсандағы № 1176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"Дарын" мемлекеттік жастар сыйлығының кейбір мәселелері туралы" Қазақстан Республикасы Үкіметінің 2015 жылғы 28 шілдедегі № 597 қаулысына өзгерістер енгізу туралы" Қазақстан Республикасы Үкіметінің 2017 жылғы13 шілдедегі № 427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"Дарын" мемлекеттік жастар сыйлығының кейбір мәселелері туралы" Қазақстан Республикасы Үкіметінің 2015 жылғы 28 шілдедегі № 597 қаулысына өзгеріс пен толықтыру енгізу туралы" Қазақстан Республикасы Үкіметінің 2018 жылғы 3 наурыздағы № 103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"Көшірме жасауға немесе басып шығаруға жұмсалатын нақты шығындардың мөлшерін және оларды ақпарат иеленушіге төлеу тәртібін, сондай-ақ халықтың әлеуметтік жағынан осал топтарын көшірме жасауға немесе басып шығаруға жұмсалатын шығындарды төлеуден босату тәртібін бекіту туралы" Қазақстан Республикасы Үкіметінің 2015 жылғы 31 желтоқсандағы № 1176 қаулысына өзгеріс енгізу туралы" Қазақстан Республикасы Үкіметінің 2020 жылғы 24 тамыздағы № 533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кейбір шешімдеріне өзгерістер енгізу туралы" Қазақстан Республикасы Үкіметінің 2021 жылғы 29 наурыздағы № 169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Үкіметінің кейбір шешімдеріне өзгерістер мен толықтырулар енгізу туралы" Қазақстан Республикасы Үкіметінің 2021 жылғы 15 сәуірдегі № 245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"Дарын" мемлекеттік жастар сыйлығының кейбір мәселелері туралы" Қазақстан Республикасы Үкіметінің 2015 жылғы 28 шілдедегі № 597 қаулысына өзгерістер мен толықтырулар енгізу туралы" Қазақстан Республикасы Үкіметінің 2021 жылғы 22 мамырдағы № 340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"Ашық деректердің интернет-порталында орналастырылатын мемлекеттік органдардың ашық деректерінің бірыңғай тізбесін бекіту туралы" Қазақстан Республикасы Үкіметінің 2021 жылғы 28 қазандағы № 774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Үкіметінің кейбір шешімдеріне өзгерістер мен толықтыру енгізу туралы" Қазақстан Республикасы Үкіметінің 2022 жылғы 2 наурыздағы № 105 қаулысымен бекітілген Қазақстан Республикасы Үкіметінің кейбір шешімдеріне енгізілетін өзгерістер мен толықтырудың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Үкіметінің кейбір шешімдеріне өзгерістер енгізу және "Қазақстан Республикасының 2015 – 2025 жылдарға арналған сыбайлас жемқорлыққа қарсы стратегиясын іске асыру жөніндегі 2021 – 2023 жылдарға арналған іс-шаралар жоспарын бекіту туралы" Қазақстан Республикасы Үкіметінің 2021 жылғы 24 тамыздағы № 576 қаулысының күші жойылды деп тану туралы" Қазақстан Республикасы Үкіметінің 2022 жылғы 25 наурыздағы № 158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Үкіметінің кейбір шешімдеріне өзгерістер мен толықтырулар енгізу туралы" Қазақстан Республикасы Үкіметінің 2022 жылғы 26 қазандағы № 850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"Дарын" мемлекеттік жастар сыйлығының кейбір мәселелері туралы" Қазақстан Республикасы Үкіметінің 2015 жылғы 28 шілдедегі № 597 қаулысына өзгеріс енгізу туралы" Қазақстан Республикасы Үкіметінің 2022 жылғы 15 желтоқсандағы № 1007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"Стратегиялық әріптестікті іске асыруға арналған мемлекеттік тапсырысты жүзеге асыру қағидаларын бекіту туралы" Қазақстан Республикасы Үкіметінің 2022 жылғы 31 желтоқсандағы № 1139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Республикасы Үкіметінің кейбір шешімдеріне өзгерістер мен толықтырулар енгізу туралы" Қазақстан Республикасы Үкіметінің 2023 жылғы 13 ақпандағы № 121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"Қазақстан Республикасы Үкіметінің "Дарын" мемлекеттік жастар сыйлығының кейбір мәселелері туралы" 2015 жылғы 28 шілдедегі № 597 және Қазақстан Республикасы Үкіметінің "Тәуелсіздік ұрпақтары" грантын тағайындау туралы" 2021 жылғы 8 шілдедегі № 469 қаулыларына өзгерістер енгізу туралы" Қазақстан Республикасы Үкіметінің 2023 жылғы 3 наурыздағы № 183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