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1dd4" w14:textId="5df1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27 шiлдедегi № 617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мерекелік күндердің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Демократиялық Республикасынан Кеңес әскерлерінің шектеулі контингентінің шығарылған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15 ақпан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Алғыс айту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наурыз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мамырдың екінші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және ашаршылық құрбандарын еске алу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31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рәміздері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Әкелер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маусымның үшінші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домбыра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шілденің бірінші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10 тамыз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тамыздың үшінші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 сынақ полигонының жабылған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тамыз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қыркүйек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қыркүйектің екінші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тілдері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қыркүйек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қыркүйектің соңғы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11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 – теңге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желтоқсан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