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abc54" w14:textId="c2abc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халқына" қоғамдық қоры түріндегі коммерциялық емес ұйымға "Самұрық-Қазына" ұлттық әл-ауқат қоры" акционерлік қоғамының таза кірісінің кемінде жеті пайызы мөлшерінде қаражат бөлу қағидаларын бекіту туралы" Қазақстан Республикасы Үкіметінің 2023 жылғы 31 наурыздағы № 273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14 шiлдедегi № 591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"Ұлттық әл-ауқат қоры туралы" Қазақстан Республикасының Заңы 20-бабының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халқына" қоғамдық қоры түріндегі коммерциялық емес ұйымға "Самұрық-Қазына" ұлттық әл-ауқат қоры" акционерлік қоғамының таза кірісінің кемінде жеті пайызы мөлшерінде қаражат бөлу қағидаларын бекіту туралы" Қазақстан Республикасы Үкіметінің 2023 жылғы 31 наурыздағы № 273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"Қазақстан халқына" қоғамдық қоры түріндегі коммерциялық емес ұйымға "Самұрық-Қазына" ұлттық әл-ауқат қоры" акционерлік қоғамының таза кірісінің кемінде жеті пайызы мөлшерінде қаражат бөлу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Қор жеке (шоғырландырылмаған) аудиттелген қаржылық есептілік негізінде қоғамдық қор үшін жыл сайын қордың таза кірісінің кемінде 7 (жеті) пайызы мөлшерінде қаражат бөледі.".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