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1446" w14:textId="a171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Кентау қаласының шекарасын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14 шiлдедегi № 579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 11-бабының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ауданы 75552,0 гектар Сауран ауданының жерлерін қосу арқылы Түркістан облысы Кентау қаласының шекарасын (шегін) өзгерту туралы Түркістан облыстық мәслихатының 2023 жылғы 28 сәуірдегі № 2/13-VIІІ бірлескен шешіміне және "Түркістан облысы Кентау қаласының және Сауран ауданының шекараларын өзгерту және белгілеу туралы" Түркістан облысы әкімдігінің 2023 жылғы 2 мамырдағы № 80 қаулысына келісім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 Кентау қаласының шекарасына қосылатын жерлер бөлігінің экспликациясы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жер ауданы (гектар)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көлік, байланыс, ғарыш қызметі, қорғаныс, ұлттық қауіпсіздік мұқтаждығына және өзге де ауыл шаруашылығы мақсатына арналмаған жерлер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жерлері, сауықтыру, рекреациялық және тарихи-мәдени мақсаттағы жерлер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 жерлері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қорының жерлері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 (гектар)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қаласының шекарасына (шегіне) берілетін Сауран ауданы жерінің жалпы ауданы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39693,09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34424,1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