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7ed87" w14:textId="cf7ed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Түркістан қаласының шекарасын өзгерту туралы</w:t>
      </w:r>
    </w:p>
    <w:p>
      <w:pPr>
        <w:spacing w:after="0"/>
        <w:ind w:left="0"/>
        <w:jc w:val="both"/>
      </w:pPr>
      <w:r>
        <w:rPr>
          <w:rFonts w:ascii="Times New Roman"/>
          <w:b w:val="false"/>
          <w:i w:val="false"/>
          <w:color w:val="000000"/>
          <w:sz w:val="28"/>
        </w:rPr>
        <w:t>Қазақстан Республикасы Үкіметінің 2023 жылғы 14 шiлдедегi № 578 қаулысы.</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Заңы 11-бабының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жалпы ауданы 4831,86 гектар Сауран ауданының жерлерін қосу және жалпы ауданы 4716,29 гектар Түркістан қаласының жерлерін Сауран ауданының шекарасына (шегіне) қосу арқылы Түркістан облысы Түркістан қаласының шекарасын (шегін) өзгерту туралы Түркістан облыстық мәслихатының 2023 жылғы 28 сәуірдегі № 2/14-VІIІ бірлескен шешіміне және "Түркістан облысы Түркістан қаласының және Сауран ауданының шекараларын өзгерту және белгілеу туралы" Түркістан облысы әкімдігінің 2023 жылғы 2 мамырдағы № 79 қаулысына келісім берілсін.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14 шілдедегі</w:t>
            </w:r>
            <w:r>
              <w:br/>
            </w:r>
            <w:r>
              <w:rPr>
                <w:rFonts w:ascii="Times New Roman"/>
                <w:b w:val="false"/>
                <w:i w:val="false"/>
                <w:color w:val="000000"/>
                <w:sz w:val="20"/>
              </w:rPr>
              <w:t>№ 578 қаулысына</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Түркістан облысы Түркістан қаласының шекарасына қосылатын жерлер бөлігінің экспликациясы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жер ауданы (гектар)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ғарыш қызметі, қорғаныс, ұлттық қауіпсіздік мұқтаждығына және өзге де ауыл шаруашылығы мақсатына арналмаған жерлер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жерлері, сауықтыру, рекреациялық және тарихи-мәдени мақсаттағы жерлер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жерлері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 жерлері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 (гектар)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шекарасына (шегіне) берілетін Сауран ауданы жерінің жалпы ауданы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ауданының шекарасына (шегіне) берілетін Түркістан қаласы жерінің жалпы ауданы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