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3da72" w14:textId="213da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республикалық бюджеттің көрсеткіштерін түзету және "2023 – 2025 жылдарға арналған республикалық бюджет туралы" Қазақстан Республикасының Заңын іске асыру туралы" Қазақстан Республикасы Үкіметінің 2022 жылғы 6 желтоқсандағы № 987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2023 жылғы 14 шiлдедегi № 574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2023 жылғы 1 қаңтардан бастап қолданысқа енгiзiледi</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111-баптарына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2023 жылға арналған республикалық бюджеттің көрсеткіштерін түзету жүзеге асырылсын.</w:t>
      </w:r>
    </w:p>
    <w:bookmarkEnd w:id="1"/>
    <w:bookmarkStart w:name="z3" w:id="2"/>
    <w:p>
      <w:pPr>
        <w:spacing w:after="0"/>
        <w:ind w:left="0"/>
        <w:jc w:val="both"/>
      </w:pPr>
      <w:r>
        <w:rPr>
          <w:rFonts w:ascii="Times New Roman"/>
          <w:b w:val="false"/>
          <w:i w:val="false"/>
          <w:color w:val="000000"/>
          <w:sz w:val="28"/>
        </w:rPr>
        <w:t xml:space="preserve">
      2. "2023 – 2025 жылдарға арналған республикалық бюджет туралы" Қазақстан Республикасының Заңын іске асыру туралы" Қазақстан Республикасы Үкіметінің 2022 жылғы 6 желтоқсандағы № 987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мынадай мазмұндағы 2-9) тармақшамен толықтырылсын:</w:t>
      </w:r>
    </w:p>
    <w:bookmarkEnd w:id="3"/>
    <w:bookmarkStart w:name="z6" w:id="4"/>
    <w:p>
      <w:pPr>
        <w:spacing w:after="0"/>
        <w:ind w:left="0"/>
        <w:jc w:val="both"/>
      </w:pPr>
      <w:r>
        <w:rPr>
          <w:rFonts w:ascii="Times New Roman"/>
          <w:b w:val="false"/>
          <w:i w:val="false"/>
          <w:color w:val="000000"/>
          <w:sz w:val="28"/>
        </w:rPr>
        <w:t>
      "2-9) осы қаулыға 2-9-қосымшаға сәйкес облыстық бюджеттерге, республикалық маңызы бар қалалардың, астананың бюджеттеріне жұмыспен қамту мәселелері бойынша азаматтарды әлеуметтік қолдауды қамтамасыз етуге берілетін ағымдағы нысаналы трансферттерінің сомаларын бөлу;";</w:t>
      </w:r>
    </w:p>
    <w:bookmarkEnd w:id="4"/>
    <w:bookmarkStart w:name="z7" w:id="5"/>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1-қосымшада</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мына:</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2 431 424 534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1 601 864 120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1 154 292 724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377 443 980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219 009 111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109 141 897</w:t>
            </w:r>
          </w:p>
        </w:tc>
      </w:tr>
    </w:tbl>
    <w:p>
      <w:pPr>
        <w:spacing w:after="0"/>
        <w:ind w:left="0"/>
        <w:jc w:val="both"/>
      </w:pP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деген жолдар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2 415 576 201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1 601 864 120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1 154 292 724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375 385 000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219 009 111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109 141 897</w:t>
            </w:r>
          </w:p>
        </w:tc>
      </w:tr>
    </w:tbl>
    <w:p>
      <w:pPr>
        <w:spacing w:after="0"/>
        <w:ind w:left="0"/>
        <w:jc w:val="both"/>
      </w:pP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мына:</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64 599 969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51 764 332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13 155 941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47 541 603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21 812 004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47 541 603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21 812 004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47 541 603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21 812 004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xml:space="preserve">
      деген жолдар мынадай редакцияда жазылсын: </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63 090 668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51 764 332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13 155 941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46 032 302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21 812 004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46 032 302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21 812 004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46 032 302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21 812 004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мына:</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1 235 541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деген жол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1 255 083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мына:</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Қызылжар өңіріндегі Пестрое көлінің жағасында Жедел-құтқару жасағының кешенін жеке жобаға сәйкес ІВ және ІІІА климаттық қалыпты аймақтары бар климаттық аймақтар үшін салу. Сметалық хаттаманы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деген жолдан кейін мынадай мазмұндағы жолмен толықтырылсын: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Төтенше жағдайлар департаментінің әкімшілік ғимаратына 3 қабатты жапсаржай салуға ведомстводан тыс кешенді сараптама жүргізе отырып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мына:</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7 103 031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өзенінің бассейнінде сел ұстайтын бөгетін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6 054 517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деген жолдар мынадай редакцияда жазылсын:</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5 574 188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өзенінің бассейнінде сел ұстайтын бөгетін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4 525 674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мына:</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25 790 412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1 818 651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17 509 065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деген жолдар мынадай редакцияда жазылсын: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25 240 733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1 818 651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16 975 331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мына:</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7 852 251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объектілерін салу,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7 731 461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4 320 757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Аршалы кенті "№2 мекемесі" РММ жалпы толтыру лимиті 280 орынға дейінгі екі тұрғын үй блогының құрылысы (әр тұрғын блокта 140 орыннан)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2 171 239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ауданы, Қонысбай ауылдық округі, Гранитный кенті "№7 мекемесі" РММ жалпы толтыру лимиті 280 орынға дейінгі екі тұрғын үй блогының құрылысы (әр тұрғын блокта 140 орыннан)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2 149 518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деген жолдар мынадай редакцияда жазылсын:</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7 318 517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объектілерін салу,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7 197 727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3 787 023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Аршалы кенті "№2 мекемесі" РММ жалпы толтыру лимиті 280 орынға дейінгі екі тұрғын үй блогының құрылысы (әр тұрғын блокта 140 орыннан)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1 887 118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ауданы, Қонысбай ауылдық округі, Гранитный кенті "№7 мекемесі" РММ жалпы толтыру лимиті 280 орынға дейінгі екі тұрғын үй блогының құрылысы (әр тұрғын блокта 140 орыннан)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1 899 905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мына:</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қызметін дамыту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қызметін дамыту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деген жолдар мынадай редакцияда жазылсын:</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қызметін дамыту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қызметін дамыту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мына:</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358 905 400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978 712 789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1 041 108 607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3 579 510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2 798 166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3 579 510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2 798 166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3 579 510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2 798 166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халықты, объектілер мен аумақтарды табиғи дүлей зілзалалардан инженерлік қорғау жөніндегі жұмыстарды жүргізуге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3 579 510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2 798 166</w:t>
            </w:r>
          </w:p>
        </w:tc>
      </w:tr>
    </w:tbl>
    <w:p>
      <w:pPr>
        <w:spacing w:after="0"/>
        <w:ind w:left="0"/>
        <w:jc w:val="both"/>
      </w:pP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деген жолдар мынадай редакцияда жазылсын:</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345 116 047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978 712 789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1 041 108 607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5 088 811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2 798 166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5 088 811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2 798 166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5 088 811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2 798 166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халықты, объектілер мен аумақтарды табиғи дүлей зілзалалардан инженерлік қорғау жөніндегі жұмыстарды жүргізуге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5 088 811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2 798 166</w:t>
            </w:r>
          </w:p>
        </w:tc>
      </w:tr>
    </w:tbl>
    <w:p>
      <w:pPr>
        <w:spacing w:after="0"/>
        <w:ind w:left="0"/>
        <w:jc w:val="both"/>
      </w:pP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мына:</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1 411 825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1 099 987</w:t>
            </w:r>
          </w:p>
        </w:tc>
      </w:tr>
    </w:tbl>
    <w:p>
      <w:pPr>
        <w:spacing w:after="0"/>
        <w:ind w:left="0"/>
        <w:jc w:val="both"/>
      </w:pP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деген жол мынадай редакцияда жазылсын:</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2 921 126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1 099 987</w:t>
            </w:r>
          </w:p>
        </w:tc>
      </w:tr>
    </w:tbl>
    <w:p>
      <w:pPr>
        <w:spacing w:after="0"/>
        <w:ind w:left="0"/>
        <w:jc w:val="both"/>
      </w:pP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мына:</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14 470 660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612 547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министрлігі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14 470 660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612 547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14 470 660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612 547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әлеуметтiк қамтамасыз ету объектілерін салуға және реконструкциялауға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14 470 660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612 547</w:t>
            </w:r>
          </w:p>
        </w:tc>
      </w:tr>
    </w:tbl>
    <w:p>
      <w:pPr>
        <w:spacing w:after="0"/>
        <w:ind w:left="0"/>
        <w:jc w:val="both"/>
      </w:pP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деген жолдар мынадай редакцияда жазылсын:</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15 810 304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612 547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министрлігі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15 810 304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612 547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15 810 304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612 547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әлеуметтiк қамтамасыз ету объектілерін салуға және реконструкциялауға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15 810 304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612 547</w:t>
            </w:r>
          </w:p>
        </w:tc>
      </w:tr>
    </w:tbl>
    <w:p>
      <w:pPr>
        <w:spacing w:after="0"/>
        <w:ind w:left="0"/>
        <w:jc w:val="both"/>
      </w:pP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мына:</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4 061 952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деген жол мынадай редакцияда жазылсын:</w:t>
      </w:r>
    </w:p>
    <w:bookmarkEnd w:id="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3 864 679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мына:</w:t>
      </w:r>
    </w:p>
    <w:bookmarkEnd w:id="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3 905 869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деген жол мынадай редакцияда жазылсын:</w:t>
      </w:r>
    </w:p>
    <w:bookmarkEnd w:id="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3 786 917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3 905 869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мына:</w:t>
      </w:r>
    </w:p>
    <w:bookmarkEnd w:id="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213 399 422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80 143 605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26 095 494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213 399 422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80 143 605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26 095 494</w:t>
            </w:r>
          </w:p>
        </w:tc>
      </w:tr>
    </w:tbl>
    <w:p>
      <w:pPr>
        <w:spacing w:after="0"/>
        <w:ind w:left="0"/>
        <w:jc w:val="both"/>
      </w:pP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деген жолдар мынадай редакцияда жазылсын:</w:t>
      </w:r>
    </w:p>
    <w:bookmarkEnd w:id="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193 780 940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80 143 605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26 095 494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193 780 940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80 143 605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26 095 494</w:t>
            </w:r>
          </w:p>
        </w:tc>
      </w:tr>
    </w:tbl>
    <w:p>
      <w:pPr>
        <w:spacing w:after="0"/>
        <w:ind w:left="0"/>
        <w:jc w:val="both"/>
      </w:pP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мына:</w:t>
      </w:r>
    </w:p>
    <w:bookmarkEnd w:id="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тұрғын үй салу саласындағы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84 322 386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18 967 637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2 721 293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инженерлік-коммуникациялық инфрақұрылымды дамытуға және (немесе) жайластыруға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80 497 072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18 967 637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2 721 293</w:t>
            </w:r>
          </w:p>
        </w:tc>
      </w:tr>
    </w:tbl>
    <w:p>
      <w:pPr>
        <w:spacing w:after="0"/>
        <w:ind w:left="0"/>
        <w:jc w:val="both"/>
      </w:pP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деген жолдар мынадай редакцияда жазылсын:</w:t>
      </w:r>
    </w:p>
    <w:bookmarkEnd w:id="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тұрғын үй салу саласындағы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71 432 633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18 967 637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2 721 293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инженерлік-коммуникациялық инфрақұрылымды дамытуға және (немесе) жайластыруға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70 285 038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18 967 637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2 721 293</w:t>
            </w:r>
          </w:p>
        </w:tc>
      </w:tr>
    </w:tbl>
    <w:p>
      <w:pPr>
        <w:spacing w:after="0"/>
        <w:ind w:left="0"/>
        <w:jc w:val="both"/>
      </w:pP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мына:</w:t>
      </w:r>
    </w:p>
    <w:bookmarkEnd w:id="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987 731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деген жол мынадай редакцияда жазылсын:</w:t>
      </w:r>
    </w:p>
    <w:bookmarkEnd w:id="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868 644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0" w:id="38"/>
    <w:p>
      <w:pPr>
        <w:spacing w:after="0"/>
        <w:ind w:left="0"/>
        <w:jc w:val="both"/>
      </w:pPr>
      <w:r>
        <w:rPr>
          <w:rFonts w:ascii="Times New Roman"/>
          <w:b w:val="false"/>
          <w:i w:val="false"/>
          <w:color w:val="000000"/>
          <w:sz w:val="28"/>
        </w:rPr>
        <w:t>
      мына:</w:t>
      </w:r>
    </w:p>
    <w:bookmarkEnd w:id="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5 142 318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5 772 785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деген жолдар мынадай редакцияда жазылсын:</w:t>
      </w:r>
    </w:p>
    <w:bookmarkEnd w:id="3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4 777 318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5 499 140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мына:</w:t>
      </w:r>
    </w:p>
    <w:bookmarkEnd w:id="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4 878 730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2 650 203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6 457 757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3" w:id="41"/>
    <w:p>
      <w:pPr>
        <w:spacing w:after="0"/>
        <w:ind w:left="0"/>
        <w:jc w:val="both"/>
      </w:pPr>
      <w:r>
        <w:rPr>
          <w:rFonts w:ascii="Times New Roman"/>
          <w:b w:val="false"/>
          <w:i w:val="false"/>
          <w:color w:val="000000"/>
          <w:sz w:val="28"/>
        </w:rPr>
        <w:t>
      деген жолдар мынадай редакцияда жазылсын:</w:t>
      </w:r>
    </w:p>
    <w:bookmarkEnd w:id="4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4 675 122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2 650 203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5 857 757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4" w:id="42"/>
    <w:p>
      <w:pPr>
        <w:spacing w:after="0"/>
        <w:ind w:left="0"/>
        <w:jc w:val="both"/>
      </w:pPr>
      <w:r>
        <w:rPr>
          <w:rFonts w:ascii="Times New Roman"/>
          <w:b w:val="false"/>
          <w:i w:val="false"/>
          <w:color w:val="000000"/>
          <w:sz w:val="28"/>
        </w:rPr>
        <w:t>
      мына:</w:t>
      </w:r>
    </w:p>
    <w:bookmarkEnd w:id="4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5 800 935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3 138 157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3 107 486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2 304 864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6 878 898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3 551 639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деген жолдар мынадай редакцияда жазылсын:</w:t>
      </w:r>
    </w:p>
    <w:bookmarkEnd w:id="4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5 253 567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3 138 157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3 108 545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2 304 864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5 836 827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3 551 639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6" w:id="44"/>
    <w:p>
      <w:pPr>
        <w:spacing w:after="0"/>
        <w:ind w:left="0"/>
        <w:jc w:val="both"/>
      </w:pPr>
      <w:r>
        <w:rPr>
          <w:rFonts w:ascii="Times New Roman"/>
          <w:b w:val="false"/>
          <w:i w:val="false"/>
          <w:color w:val="000000"/>
          <w:sz w:val="28"/>
        </w:rPr>
        <w:t>
      мына:</w:t>
      </w:r>
    </w:p>
    <w:bookmarkEnd w:id="4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7" w:id="45"/>
    <w:p>
      <w:pPr>
        <w:spacing w:after="0"/>
        <w:ind w:left="0"/>
        <w:jc w:val="both"/>
      </w:pPr>
      <w:r>
        <w:rPr>
          <w:rFonts w:ascii="Times New Roman"/>
          <w:b w:val="false"/>
          <w:i w:val="false"/>
          <w:color w:val="000000"/>
          <w:sz w:val="28"/>
        </w:rPr>
        <w:t>
      деген жол мынадай редакцияда жазылсын:</w:t>
      </w:r>
    </w:p>
    <w:bookmarkEnd w:id="4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2 121 709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8" w:id="46"/>
    <w:p>
      <w:pPr>
        <w:spacing w:after="0"/>
        <w:ind w:left="0"/>
        <w:jc w:val="both"/>
      </w:pPr>
      <w:r>
        <w:rPr>
          <w:rFonts w:ascii="Times New Roman"/>
          <w:b w:val="false"/>
          <w:i w:val="false"/>
          <w:color w:val="000000"/>
          <w:sz w:val="28"/>
        </w:rPr>
        <w:t>
      мына:</w:t>
      </w:r>
    </w:p>
    <w:bookmarkEnd w:id="4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3 181 826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10 398 854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643 461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3 947 811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9" w:id="47"/>
    <w:p>
      <w:pPr>
        <w:spacing w:after="0"/>
        <w:ind w:left="0"/>
        <w:jc w:val="both"/>
      </w:pPr>
      <w:r>
        <w:rPr>
          <w:rFonts w:ascii="Times New Roman"/>
          <w:b w:val="false"/>
          <w:i w:val="false"/>
          <w:color w:val="000000"/>
          <w:sz w:val="28"/>
        </w:rPr>
        <w:t>
      деген жолдар мынадай редакцияда жазылсын:</w:t>
      </w:r>
    </w:p>
    <w:bookmarkEnd w:id="4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1 688 684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7 408 276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1 242 827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0" w:id="48"/>
    <w:p>
      <w:pPr>
        <w:spacing w:after="0"/>
        <w:ind w:left="0"/>
        <w:jc w:val="both"/>
      </w:pPr>
      <w:r>
        <w:rPr>
          <w:rFonts w:ascii="Times New Roman"/>
          <w:b w:val="false"/>
          <w:i w:val="false"/>
          <w:color w:val="000000"/>
          <w:sz w:val="28"/>
        </w:rPr>
        <w:t>
      мына:</w:t>
      </w:r>
    </w:p>
    <w:bookmarkEnd w:id="4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схема бойынша пилоттық жобалар шеңберінде Астана қаласы, Жамбыл және Солтүстік Қазақстан облыстарының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3 825 314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3 825 314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126 077 036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60 003 187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23 374 201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облыстық бюджеттерге, республикалық маңызы бар қалалардың, астананың бюджеттеріне қалаларда сумен жабдықтау және су бұру жүйелерін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93 346 542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49 004 978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16 344 931</w:t>
            </w:r>
          </w:p>
        </w:tc>
      </w:tr>
    </w:tbl>
    <w:p>
      <w:pPr>
        <w:spacing w:after="0"/>
        <w:ind w:left="0"/>
        <w:jc w:val="both"/>
      </w:pPr>
      <w:r>
        <w:rPr>
          <w:rFonts w:ascii="Times New Roman"/>
          <w:b w:val="false"/>
          <w:i w:val="false"/>
          <w:color w:val="000000"/>
          <w:sz w:val="28"/>
        </w:rPr>
        <w:t>
      "</w:t>
      </w:r>
    </w:p>
    <w:bookmarkStart w:name="z51" w:id="49"/>
    <w:p>
      <w:pPr>
        <w:spacing w:after="0"/>
        <w:ind w:left="0"/>
        <w:jc w:val="both"/>
      </w:pPr>
      <w:r>
        <w:rPr>
          <w:rFonts w:ascii="Times New Roman"/>
          <w:b w:val="false"/>
          <w:i w:val="false"/>
          <w:color w:val="000000"/>
          <w:sz w:val="28"/>
        </w:rPr>
        <w:t>
      деген жолдар мынадай редакцияда жазылсын:</w:t>
      </w:r>
    </w:p>
    <w:bookmarkEnd w:id="4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схема бойынша пилоттық жобалар шеңберінде Астана қаласы, Жамбыл және Солтүстік Қазақстан облыстарының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1 147 595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1 147 595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119 348 307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60 003 187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23 374 201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облыстық бюджеттерге, республикалық маңызы бар қалалардың, астананың бюджеттеріне қалаларда сумен жабдықтау және су бұру жүйелерін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90 612 307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49 004 978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16 344 931</w:t>
            </w:r>
          </w:p>
        </w:tc>
      </w:tr>
    </w:tbl>
    <w:p>
      <w:pPr>
        <w:spacing w:after="0"/>
        <w:ind w:left="0"/>
        <w:jc w:val="both"/>
      </w:pPr>
      <w:r>
        <w:rPr>
          <w:rFonts w:ascii="Times New Roman"/>
          <w:b w:val="false"/>
          <w:i w:val="false"/>
          <w:color w:val="000000"/>
          <w:sz w:val="28"/>
        </w:rPr>
        <w:t>
      ";</w:t>
      </w:r>
    </w:p>
    <w:bookmarkStart w:name="z52" w:id="50"/>
    <w:p>
      <w:pPr>
        <w:spacing w:after="0"/>
        <w:ind w:left="0"/>
        <w:jc w:val="both"/>
      </w:pPr>
      <w:r>
        <w:rPr>
          <w:rFonts w:ascii="Times New Roman"/>
          <w:b w:val="false"/>
          <w:i w:val="false"/>
          <w:color w:val="000000"/>
          <w:sz w:val="28"/>
        </w:rPr>
        <w:t>
      мына:</w:t>
      </w:r>
    </w:p>
    <w:bookmarkEnd w:id="5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4 948 462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458 935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3" w:id="51"/>
    <w:p>
      <w:pPr>
        <w:spacing w:after="0"/>
        <w:ind w:left="0"/>
        <w:jc w:val="both"/>
      </w:pPr>
      <w:r>
        <w:rPr>
          <w:rFonts w:ascii="Times New Roman"/>
          <w:b w:val="false"/>
          <w:i w:val="false"/>
          <w:color w:val="000000"/>
          <w:sz w:val="28"/>
        </w:rPr>
        <w:t>
      деген жол мынадай редакцияда жазылсын:</w:t>
      </w:r>
    </w:p>
    <w:bookmarkEnd w:id="5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4 431 956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458 935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4" w:id="52"/>
    <w:p>
      <w:pPr>
        <w:spacing w:after="0"/>
        <w:ind w:left="0"/>
        <w:jc w:val="both"/>
      </w:pPr>
      <w:r>
        <w:rPr>
          <w:rFonts w:ascii="Times New Roman"/>
          <w:b w:val="false"/>
          <w:i w:val="false"/>
          <w:color w:val="000000"/>
          <w:sz w:val="28"/>
        </w:rPr>
        <w:t>
      мына:</w:t>
      </w:r>
    </w:p>
    <w:bookmarkEnd w:id="5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3 082 226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2 077 342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5" w:id="53"/>
    <w:p>
      <w:pPr>
        <w:spacing w:after="0"/>
        <w:ind w:left="0"/>
        <w:jc w:val="both"/>
      </w:pPr>
      <w:r>
        <w:rPr>
          <w:rFonts w:ascii="Times New Roman"/>
          <w:b w:val="false"/>
          <w:i w:val="false"/>
          <w:color w:val="000000"/>
          <w:sz w:val="28"/>
        </w:rPr>
        <w:t>
      деген жолдар мынадай редакцияда жазылсын:</w:t>
      </w:r>
    </w:p>
    <w:bookmarkEnd w:id="5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2 696 094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2 077 342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6" w:id="54"/>
    <w:p>
      <w:pPr>
        <w:spacing w:after="0"/>
        <w:ind w:left="0"/>
        <w:jc w:val="both"/>
      </w:pPr>
      <w:r>
        <w:rPr>
          <w:rFonts w:ascii="Times New Roman"/>
          <w:b w:val="false"/>
          <w:i w:val="false"/>
          <w:color w:val="000000"/>
          <w:sz w:val="28"/>
        </w:rPr>
        <w:t>
      мына:</w:t>
      </w:r>
    </w:p>
    <w:bookmarkEnd w:id="5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3 772 243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6 271 903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1 437 572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7 886 858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6 722 450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2 300 090</w:t>
            </w:r>
          </w:p>
        </w:tc>
      </w:tr>
    </w:tbl>
    <w:p>
      <w:pPr>
        <w:spacing w:after="0"/>
        <w:ind w:left="0"/>
        <w:jc w:val="both"/>
      </w:pPr>
      <w:r>
        <w:rPr>
          <w:rFonts w:ascii="Times New Roman"/>
          <w:b w:val="false"/>
          <w:i w:val="false"/>
          <w:color w:val="000000"/>
          <w:sz w:val="28"/>
        </w:rPr>
        <w:t>
      "</w:t>
      </w:r>
    </w:p>
    <w:bookmarkStart w:name="z57" w:id="55"/>
    <w:p>
      <w:pPr>
        <w:spacing w:after="0"/>
        <w:ind w:left="0"/>
        <w:jc w:val="both"/>
      </w:pPr>
      <w:r>
        <w:rPr>
          <w:rFonts w:ascii="Times New Roman"/>
          <w:b w:val="false"/>
          <w:i w:val="false"/>
          <w:color w:val="000000"/>
          <w:sz w:val="28"/>
        </w:rPr>
        <w:t>
      деген жолдар мынадай редакцияда жазылсын:</w:t>
      </w:r>
    </w:p>
    <w:bookmarkEnd w:id="5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3 550 427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6 271 903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1 437 572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8 786 858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6 722 450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2 300 090</w:t>
            </w:r>
          </w:p>
        </w:tc>
      </w:tr>
    </w:tbl>
    <w:p>
      <w:pPr>
        <w:spacing w:after="0"/>
        <w:ind w:left="0"/>
        <w:jc w:val="both"/>
      </w:pPr>
      <w:r>
        <w:rPr>
          <w:rFonts w:ascii="Times New Roman"/>
          <w:b w:val="false"/>
          <w:i w:val="false"/>
          <w:color w:val="000000"/>
          <w:sz w:val="28"/>
        </w:rPr>
        <w:t>
      ";</w:t>
      </w:r>
    </w:p>
    <w:bookmarkStart w:name="z58" w:id="56"/>
    <w:p>
      <w:pPr>
        <w:spacing w:after="0"/>
        <w:ind w:left="0"/>
        <w:jc w:val="both"/>
      </w:pPr>
      <w:r>
        <w:rPr>
          <w:rFonts w:ascii="Times New Roman"/>
          <w:b w:val="false"/>
          <w:i w:val="false"/>
          <w:color w:val="000000"/>
          <w:sz w:val="28"/>
        </w:rPr>
        <w:t>
      мына:</w:t>
      </w:r>
    </w:p>
    <w:bookmarkEnd w:id="5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19 553 322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облыстық бюджеттерге ауылдық елді мекендерде сумен жабдықтау және су бұру жүйелерін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13 986 290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5 349 320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4 686 744</w:t>
            </w:r>
          </w:p>
        </w:tc>
      </w:tr>
    </w:tbl>
    <w:p>
      <w:pPr>
        <w:spacing w:after="0"/>
        <w:ind w:left="0"/>
        <w:jc w:val="both"/>
      </w:pPr>
      <w:r>
        <w:rPr>
          <w:rFonts w:ascii="Times New Roman"/>
          <w:b w:val="false"/>
          <w:i w:val="false"/>
          <w:color w:val="000000"/>
          <w:sz w:val="28"/>
        </w:rPr>
        <w:t>
      "</w:t>
      </w:r>
    </w:p>
    <w:bookmarkStart w:name="z59" w:id="57"/>
    <w:p>
      <w:pPr>
        <w:spacing w:after="0"/>
        <w:ind w:left="0"/>
        <w:jc w:val="both"/>
      </w:pPr>
      <w:r>
        <w:rPr>
          <w:rFonts w:ascii="Times New Roman"/>
          <w:b w:val="false"/>
          <w:i w:val="false"/>
          <w:color w:val="000000"/>
          <w:sz w:val="28"/>
        </w:rPr>
        <w:t>
      деген жолдар мынадай редакцияда жазылсын:</w:t>
      </w:r>
    </w:p>
    <w:bookmarkEnd w:id="5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16 929 332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облыстық бюджеттерге ауылдық елді мекендерде сумен жабдықтау және су бұру жүйелерін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14 011 796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5 349 320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4 686 744</w:t>
            </w:r>
          </w:p>
        </w:tc>
      </w:tr>
    </w:tbl>
    <w:p>
      <w:pPr>
        <w:spacing w:after="0"/>
        <w:ind w:left="0"/>
        <w:jc w:val="both"/>
      </w:pPr>
      <w:r>
        <w:rPr>
          <w:rFonts w:ascii="Times New Roman"/>
          <w:b w:val="false"/>
          <w:i w:val="false"/>
          <w:color w:val="000000"/>
          <w:sz w:val="28"/>
        </w:rPr>
        <w:t>
      ";</w:t>
      </w:r>
    </w:p>
    <w:bookmarkStart w:name="z60" w:id="58"/>
    <w:p>
      <w:pPr>
        <w:spacing w:after="0"/>
        <w:ind w:left="0"/>
        <w:jc w:val="both"/>
      </w:pPr>
      <w:r>
        <w:rPr>
          <w:rFonts w:ascii="Times New Roman"/>
          <w:b w:val="false"/>
          <w:i w:val="false"/>
          <w:color w:val="000000"/>
          <w:sz w:val="28"/>
        </w:rPr>
        <w:t>
      мына:</w:t>
      </w:r>
    </w:p>
    <w:bookmarkEnd w:id="5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2 531 422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525 408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1" w:id="59"/>
    <w:p>
      <w:pPr>
        <w:spacing w:after="0"/>
        <w:ind w:left="0"/>
        <w:jc w:val="both"/>
      </w:pPr>
      <w:r>
        <w:rPr>
          <w:rFonts w:ascii="Times New Roman"/>
          <w:b w:val="false"/>
          <w:i w:val="false"/>
          <w:color w:val="000000"/>
          <w:sz w:val="28"/>
        </w:rPr>
        <w:t>
      деген жолдар мынадай редакцияда жазылсын:</w:t>
      </w:r>
    </w:p>
    <w:bookmarkEnd w:id="5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1 642 284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525 408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1 235 835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2" w:id="60"/>
    <w:p>
      <w:pPr>
        <w:spacing w:after="0"/>
        <w:ind w:left="0"/>
        <w:jc w:val="both"/>
      </w:pPr>
      <w:r>
        <w:rPr>
          <w:rFonts w:ascii="Times New Roman"/>
          <w:b w:val="false"/>
          <w:i w:val="false"/>
          <w:color w:val="000000"/>
          <w:sz w:val="28"/>
        </w:rPr>
        <w:t>
      мына:</w:t>
      </w:r>
    </w:p>
    <w:bookmarkEnd w:id="6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облыстық бюджеттерге, республикалық маңызы бар қалалардың, астананың бюджеттеріне нөсерлік кәріз жүйесін дамытуға республикалық бюджет қаражаты есебінен берілетін нысаналы даму трансферттерi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7 687 328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5 648 889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2 342 526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7 687 328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5 648 889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2 342 526</w:t>
            </w:r>
          </w:p>
        </w:tc>
      </w:tr>
    </w:tbl>
    <w:p>
      <w:pPr>
        <w:spacing w:after="0"/>
        <w:ind w:left="0"/>
        <w:jc w:val="both"/>
      </w:pPr>
      <w:r>
        <w:rPr>
          <w:rFonts w:ascii="Times New Roman"/>
          <w:b w:val="false"/>
          <w:i w:val="false"/>
          <w:color w:val="000000"/>
          <w:sz w:val="28"/>
        </w:rPr>
        <w:t>
      "</w:t>
      </w:r>
    </w:p>
    <w:bookmarkStart w:name="z63" w:id="61"/>
    <w:p>
      <w:pPr>
        <w:spacing w:after="0"/>
        <w:ind w:left="0"/>
        <w:jc w:val="both"/>
      </w:pPr>
      <w:r>
        <w:rPr>
          <w:rFonts w:ascii="Times New Roman"/>
          <w:b w:val="false"/>
          <w:i w:val="false"/>
          <w:color w:val="000000"/>
          <w:sz w:val="28"/>
        </w:rPr>
        <w:t>
      деген жолдар мынадай редакцияда жазылсын:</w:t>
      </w:r>
    </w:p>
    <w:bookmarkEnd w:id="6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облыстық бюджеттерге, республикалық маңызы бар қалалардың, астананың бюджеттеріне нөсерлік кәріз жүйесін дамытуға республикалық бюджет қаражаты есебінен берілетін нысаналы даму трансферттерi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3 667 328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5 648 889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2 342 526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3 667 328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5 648 889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2 342 526</w:t>
            </w:r>
          </w:p>
        </w:tc>
      </w:tr>
    </w:tbl>
    <w:p>
      <w:pPr>
        <w:spacing w:after="0"/>
        <w:ind w:left="0"/>
        <w:jc w:val="both"/>
      </w:pPr>
      <w:r>
        <w:rPr>
          <w:rFonts w:ascii="Times New Roman"/>
          <w:b w:val="false"/>
          <w:i w:val="false"/>
          <w:color w:val="000000"/>
          <w:sz w:val="28"/>
        </w:rPr>
        <w:t>
      ";</w:t>
      </w:r>
    </w:p>
    <w:bookmarkStart w:name="z64" w:id="62"/>
    <w:p>
      <w:pPr>
        <w:spacing w:after="0"/>
        <w:ind w:left="0"/>
        <w:jc w:val="both"/>
      </w:pPr>
      <w:r>
        <w:rPr>
          <w:rFonts w:ascii="Times New Roman"/>
          <w:b w:val="false"/>
          <w:i w:val="false"/>
          <w:color w:val="000000"/>
          <w:sz w:val="28"/>
        </w:rPr>
        <w:t>
      мына:</w:t>
      </w:r>
    </w:p>
    <w:bookmarkEnd w:id="6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2 484 621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2 484 621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1 702 846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мәдениет объектілерін салуға республикалық бюджет қаражаты есебінен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1 702 846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5" w:id="63"/>
    <w:p>
      <w:pPr>
        <w:spacing w:after="0"/>
        <w:ind w:left="0"/>
        <w:jc w:val="both"/>
      </w:pPr>
      <w:r>
        <w:rPr>
          <w:rFonts w:ascii="Times New Roman"/>
          <w:b w:val="false"/>
          <w:i w:val="false"/>
          <w:color w:val="000000"/>
          <w:sz w:val="28"/>
        </w:rPr>
        <w:t>
      деген жолдар мынадай редакцияда жазылсын:</w:t>
      </w:r>
    </w:p>
    <w:bookmarkEnd w:id="6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5 484 621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5 484 621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4 702 846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мәдениет объектілерін салуға республикалық бюджет қаражаты есебінен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4 702 846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6" w:id="64"/>
    <w:p>
      <w:pPr>
        <w:spacing w:after="0"/>
        <w:ind w:left="0"/>
        <w:jc w:val="both"/>
      </w:pPr>
      <w:r>
        <w:rPr>
          <w:rFonts w:ascii="Times New Roman"/>
          <w:b w:val="false"/>
          <w:i w:val="false"/>
          <w:color w:val="000000"/>
          <w:sz w:val="28"/>
        </w:rPr>
        <w:t>
      мына:</w:t>
      </w:r>
    </w:p>
    <w:bookmarkEnd w:id="6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1 702 846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7" w:id="65"/>
    <w:p>
      <w:pPr>
        <w:spacing w:after="0"/>
        <w:ind w:left="0"/>
        <w:jc w:val="both"/>
      </w:pPr>
      <w:r>
        <w:rPr>
          <w:rFonts w:ascii="Times New Roman"/>
          <w:b w:val="false"/>
          <w:i w:val="false"/>
          <w:color w:val="000000"/>
          <w:sz w:val="28"/>
        </w:rPr>
        <w:t>
      деген жолдан кейін мынадай мазмұндағы жолмен толықтырылсын:</w:t>
      </w:r>
    </w:p>
    <w:bookmarkEnd w:id="6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8" w:id="66"/>
    <w:p>
      <w:pPr>
        <w:spacing w:after="0"/>
        <w:ind w:left="0"/>
        <w:jc w:val="both"/>
      </w:pPr>
      <w:r>
        <w:rPr>
          <w:rFonts w:ascii="Times New Roman"/>
          <w:b w:val="false"/>
          <w:i w:val="false"/>
          <w:color w:val="000000"/>
          <w:sz w:val="28"/>
        </w:rPr>
        <w:t>
      мына:</w:t>
      </w:r>
    </w:p>
    <w:bookmarkEnd w:id="6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35 442 476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7 319 815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47 643 156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35 442 476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7 319 815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47 643 156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орталықтарында, моно-, шағын қалалар мен ауылдық аумақтарда инженерлік, көліктік және әлеуметтік инфрақұрылымды дамыту жөніндегі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11 926 838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3 668 198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38 393 545</w:t>
            </w:r>
          </w:p>
        </w:tc>
      </w:tr>
    </w:tbl>
    <w:p>
      <w:pPr>
        <w:spacing w:after="0"/>
        <w:ind w:left="0"/>
        <w:jc w:val="both"/>
      </w:pPr>
      <w:r>
        <w:rPr>
          <w:rFonts w:ascii="Times New Roman"/>
          <w:b w:val="false"/>
          <w:i w:val="false"/>
          <w:color w:val="000000"/>
          <w:sz w:val="28"/>
        </w:rPr>
        <w:t>
      "</w:t>
      </w:r>
    </w:p>
    <w:bookmarkStart w:name="z69" w:id="67"/>
    <w:p>
      <w:pPr>
        <w:spacing w:after="0"/>
        <w:ind w:left="0"/>
        <w:jc w:val="both"/>
      </w:pPr>
      <w:r>
        <w:rPr>
          <w:rFonts w:ascii="Times New Roman"/>
          <w:b w:val="false"/>
          <w:i w:val="false"/>
          <w:color w:val="000000"/>
          <w:sz w:val="28"/>
        </w:rPr>
        <w:t>
      деген жолдар мынадай редакцияда жазылсын:</w:t>
      </w:r>
    </w:p>
    <w:bookmarkEnd w:id="6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35 422 660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7 319 815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47 643 156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35 422 660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7 319 815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47 643 156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орталықтарында, моно-, шағын қалалар мен ауылдық аумақтарда инженерлік, көліктік және әлеуметтік инфрақұрылымды дамыту жөніндегі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12 527 211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3 668 198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38 393 545</w:t>
            </w:r>
          </w:p>
        </w:tc>
      </w:tr>
    </w:tbl>
    <w:p>
      <w:pPr>
        <w:spacing w:after="0"/>
        <w:ind w:left="0"/>
        <w:jc w:val="both"/>
      </w:pPr>
      <w:r>
        <w:rPr>
          <w:rFonts w:ascii="Times New Roman"/>
          <w:b w:val="false"/>
          <w:i w:val="false"/>
          <w:color w:val="000000"/>
          <w:sz w:val="28"/>
        </w:rPr>
        <w:t>
      ";</w:t>
      </w:r>
    </w:p>
    <w:bookmarkStart w:name="z70" w:id="68"/>
    <w:p>
      <w:pPr>
        <w:spacing w:after="0"/>
        <w:ind w:left="0"/>
        <w:jc w:val="both"/>
      </w:pPr>
      <w:r>
        <w:rPr>
          <w:rFonts w:ascii="Times New Roman"/>
          <w:b w:val="false"/>
          <w:i w:val="false"/>
          <w:color w:val="000000"/>
          <w:sz w:val="28"/>
        </w:rPr>
        <w:t>
      мына:</w:t>
      </w:r>
    </w:p>
    <w:bookmarkEnd w:id="6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облыс орталықтарына инженерлік және көлік (аббаттандыру) инфрақұрылымын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6 789 133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2 668 198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16 666 412</w:t>
            </w:r>
          </w:p>
        </w:tc>
      </w:tr>
    </w:tbl>
    <w:p>
      <w:pPr>
        <w:spacing w:after="0"/>
        <w:ind w:left="0"/>
        <w:jc w:val="both"/>
      </w:pPr>
      <w:r>
        <w:rPr>
          <w:rFonts w:ascii="Times New Roman"/>
          <w:b w:val="false"/>
          <w:i w:val="false"/>
          <w:color w:val="000000"/>
          <w:sz w:val="28"/>
        </w:rPr>
        <w:t>
      "</w:t>
      </w:r>
    </w:p>
    <w:bookmarkStart w:name="z71" w:id="69"/>
    <w:p>
      <w:pPr>
        <w:spacing w:after="0"/>
        <w:ind w:left="0"/>
        <w:jc w:val="both"/>
      </w:pPr>
      <w:r>
        <w:rPr>
          <w:rFonts w:ascii="Times New Roman"/>
          <w:b w:val="false"/>
          <w:i w:val="false"/>
          <w:color w:val="000000"/>
          <w:sz w:val="28"/>
        </w:rPr>
        <w:t>
      деген жол мынадай редакцияда жазылсын:</w:t>
      </w:r>
    </w:p>
    <w:bookmarkEnd w:id="6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облыс орталықтарына инженерлік және көлік (аббаттандыру) инфрақұрылымын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7 389 506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2 668 198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16 666 412</w:t>
            </w:r>
          </w:p>
        </w:tc>
      </w:tr>
    </w:tbl>
    <w:p>
      <w:pPr>
        <w:spacing w:after="0"/>
        <w:ind w:left="0"/>
        <w:jc w:val="both"/>
      </w:pPr>
      <w:r>
        <w:rPr>
          <w:rFonts w:ascii="Times New Roman"/>
          <w:b w:val="false"/>
          <w:i w:val="false"/>
          <w:color w:val="000000"/>
          <w:sz w:val="28"/>
        </w:rPr>
        <w:t>
      ";</w:t>
      </w:r>
    </w:p>
    <w:bookmarkStart w:name="z72" w:id="70"/>
    <w:p>
      <w:pPr>
        <w:spacing w:after="0"/>
        <w:ind w:left="0"/>
        <w:jc w:val="both"/>
      </w:pPr>
      <w:r>
        <w:rPr>
          <w:rFonts w:ascii="Times New Roman"/>
          <w:b w:val="false"/>
          <w:i w:val="false"/>
          <w:color w:val="000000"/>
          <w:sz w:val="28"/>
        </w:rPr>
        <w:t>
      мына:</w:t>
      </w:r>
    </w:p>
    <w:bookmarkEnd w:id="7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552 966</w:t>
            </w:r>
          </w:p>
        </w:tc>
      </w:tr>
    </w:tbl>
    <w:p>
      <w:pPr>
        <w:spacing w:after="0"/>
        <w:ind w:left="0"/>
        <w:jc w:val="both"/>
      </w:pPr>
      <w:r>
        <w:rPr>
          <w:rFonts w:ascii="Times New Roman"/>
          <w:b w:val="false"/>
          <w:i w:val="false"/>
          <w:color w:val="000000"/>
          <w:sz w:val="28"/>
        </w:rPr>
        <w:t>
      "</w:t>
      </w:r>
    </w:p>
    <w:bookmarkStart w:name="z73" w:id="71"/>
    <w:p>
      <w:pPr>
        <w:spacing w:after="0"/>
        <w:ind w:left="0"/>
        <w:jc w:val="both"/>
      </w:pPr>
      <w:r>
        <w:rPr>
          <w:rFonts w:ascii="Times New Roman"/>
          <w:b w:val="false"/>
          <w:i w:val="false"/>
          <w:color w:val="000000"/>
          <w:sz w:val="28"/>
        </w:rPr>
        <w:t>
      деген жолдан кейін мынадай мазмұндағы жолмен толықтырылсын:</w:t>
      </w:r>
    </w:p>
    <w:bookmarkEnd w:id="7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600 373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4" w:id="72"/>
    <w:p>
      <w:pPr>
        <w:spacing w:after="0"/>
        <w:ind w:left="0"/>
        <w:jc w:val="both"/>
      </w:pPr>
      <w:r>
        <w:rPr>
          <w:rFonts w:ascii="Times New Roman"/>
          <w:b w:val="false"/>
          <w:i w:val="false"/>
          <w:color w:val="000000"/>
          <w:sz w:val="28"/>
        </w:rPr>
        <w:t>
      мына:</w:t>
      </w:r>
    </w:p>
    <w:bookmarkEnd w:id="7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жобасы және Басым жобаларға кредит беру тетігі шеңберінде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10 208 655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3 651 617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3 844 573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индустриялық инфрақұрылымды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10 208 655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3 651 617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3 844 573</w:t>
            </w:r>
          </w:p>
        </w:tc>
      </w:tr>
    </w:tbl>
    <w:p>
      <w:pPr>
        <w:spacing w:after="0"/>
        <w:ind w:left="0"/>
        <w:jc w:val="both"/>
      </w:pPr>
      <w:r>
        <w:rPr>
          <w:rFonts w:ascii="Times New Roman"/>
          <w:b w:val="false"/>
          <w:i w:val="false"/>
          <w:color w:val="000000"/>
          <w:sz w:val="28"/>
        </w:rPr>
        <w:t>
      "</w:t>
      </w:r>
    </w:p>
    <w:bookmarkStart w:name="z75" w:id="73"/>
    <w:p>
      <w:pPr>
        <w:spacing w:after="0"/>
        <w:ind w:left="0"/>
        <w:jc w:val="both"/>
      </w:pPr>
      <w:r>
        <w:rPr>
          <w:rFonts w:ascii="Times New Roman"/>
          <w:b w:val="false"/>
          <w:i w:val="false"/>
          <w:color w:val="000000"/>
          <w:sz w:val="28"/>
        </w:rPr>
        <w:t>
      деген жолдар мынадай редакцияда жазылсын:</w:t>
      </w:r>
    </w:p>
    <w:bookmarkEnd w:id="7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жобасы және Басым жобаларға кредит беру тетігі шеңберінде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10 088 466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3 651 617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3 844 573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индустриялық инфрақұрылымды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10 088 466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3 651 617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3 844 573</w:t>
            </w:r>
          </w:p>
        </w:tc>
      </w:tr>
    </w:tbl>
    <w:p>
      <w:pPr>
        <w:spacing w:after="0"/>
        <w:ind w:left="0"/>
        <w:jc w:val="both"/>
      </w:pPr>
      <w:r>
        <w:rPr>
          <w:rFonts w:ascii="Times New Roman"/>
          <w:b w:val="false"/>
          <w:i w:val="false"/>
          <w:color w:val="000000"/>
          <w:sz w:val="28"/>
        </w:rPr>
        <w:t>
      ";</w:t>
      </w:r>
    </w:p>
    <w:bookmarkStart w:name="z76" w:id="74"/>
    <w:p>
      <w:pPr>
        <w:spacing w:after="0"/>
        <w:ind w:left="0"/>
        <w:jc w:val="both"/>
      </w:pPr>
      <w:r>
        <w:rPr>
          <w:rFonts w:ascii="Times New Roman"/>
          <w:b w:val="false"/>
          <w:i w:val="false"/>
          <w:color w:val="000000"/>
          <w:sz w:val="28"/>
        </w:rPr>
        <w:t>
      мына:</w:t>
      </w:r>
    </w:p>
    <w:bookmarkEnd w:id="7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2 109 931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7" w:id="75"/>
    <w:p>
      <w:pPr>
        <w:spacing w:after="0"/>
        <w:ind w:left="0"/>
        <w:jc w:val="both"/>
      </w:pPr>
      <w:r>
        <w:rPr>
          <w:rFonts w:ascii="Times New Roman"/>
          <w:b w:val="false"/>
          <w:i w:val="false"/>
          <w:color w:val="000000"/>
          <w:sz w:val="28"/>
        </w:rPr>
        <w:t>
      деген жол мынадай редакцияда жазылсын:</w:t>
      </w:r>
    </w:p>
    <w:bookmarkEnd w:id="7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1 989 742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8" w:id="76"/>
    <w:p>
      <w:pPr>
        <w:spacing w:after="0"/>
        <w:ind w:left="0"/>
        <w:jc w:val="both"/>
      </w:pPr>
      <w:r>
        <w:rPr>
          <w:rFonts w:ascii="Times New Roman"/>
          <w:b w:val="false"/>
          <w:i w:val="false"/>
          <w:color w:val="000000"/>
          <w:sz w:val="28"/>
        </w:rPr>
        <w:t>
      мына:</w:t>
      </w:r>
    </w:p>
    <w:bookmarkEnd w:id="7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республикалық маңызы бар қалалардың, астананың бюджеттеріне қалалардың шеткі аумақтарындағы әлеуметтік және инженерлік инфрақұрылымды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13 306 983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5 405 038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13 306 983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5 405 038</w:t>
            </w:r>
          </w:p>
        </w:tc>
      </w:tr>
    </w:tbl>
    <w:p>
      <w:pPr>
        <w:spacing w:after="0"/>
        <w:ind w:left="0"/>
        <w:jc w:val="both"/>
      </w:pPr>
      <w:r>
        <w:rPr>
          <w:rFonts w:ascii="Times New Roman"/>
          <w:b w:val="false"/>
          <w:i w:val="false"/>
          <w:color w:val="000000"/>
          <w:sz w:val="28"/>
        </w:rPr>
        <w:t>
      "</w:t>
      </w:r>
    </w:p>
    <w:bookmarkStart w:name="z79" w:id="77"/>
    <w:p>
      <w:pPr>
        <w:spacing w:after="0"/>
        <w:ind w:left="0"/>
        <w:jc w:val="both"/>
      </w:pPr>
      <w:r>
        <w:rPr>
          <w:rFonts w:ascii="Times New Roman"/>
          <w:b w:val="false"/>
          <w:i w:val="false"/>
          <w:color w:val="000000"/>
          <w:sz w:val="28"/>
        </w:rPr>
        <w:t xml:space="preserve">
      деген жолдар мынадай редакцияда жазылсын: </w:t>
      </w:r>
    </w:p>
    <w:bookmarkEnd w:id="7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республикалық маңызы бар қалалардың, астананың бюджеттеріне қалалардың шеткі аумақтарындағы әлеуметтік және инженерлік инфрақұрылымды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12 806 983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5 405 038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12 806 983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5 405 038</w:t>
            </w:r>
          </w:p>
        </w:tc>
      </w:tr>
    </w:tbl>
    <w:p>
      <w:pPr>
        <w:spacing w:after="0"/>
        <w:ind w:left="0"/>
        <w:jc w:val="both"/>
      </w:pPr>
      <w:r>
        <w:rPr>
          <w:rFonts w:ascii="Times New Roman"/>
          <w:b w:val="false"/>
          <w:i w:val="false"/>
          <w:color w:val="000000"/>
          <w:sz w:val="28"/>
        </w:rPr>
        <w:t>
      ";</w:t>
      </w:r>
    </w:p>
    <w:bookmarkStart w:name="z80" w:id="78"/>
    <w:p>
      <w:pPr>
        <w:spacing w:after="0"/>
        <w:ind w:left="0"/>
        <w:jc w:val="both"/>
      </w:pPr>
      <w:r>
        <w:rPr>
          <w:rFonts w:ascii="Times New Roman"/>
          <w:b w:val="false"/>
          <w:i w:val="false"/>
          <w:color w:val="000000"/>
          <w:sz w:val="28"/>
        </w:rPr>
        <w:t>
      мына:</w:t>
      </w:r>
    </w:p>
    <w:bookmarkEnd w:id="7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13 306 983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401 617</w:t>
            </w:r>
          </w:p>
        </w:tc>
      </w:tr>
    </w:tbl>
    <w:p>
      <w:pPr>
        <w:spacing w:after="0"/>
        <w:ind w:left="0"/>
        <w:jc w:val="both"/>
      </w:pPr>
      <w:r>
        <w:rPr>
          <w:rFonts w:ascii="Times New Roman"/>
          <w:b w:val="false"/>
          <w:i w:val="false"/>
          <w:color w:val="000000"/>
          <w:sz w:val="28"/>
        </w:rPr>
        <w:t>
      "</w:t>
      </w:r>
    </w:p>
    <w:bookmarkStart w:name="z81" w:id="79"/>
    <w:p>
      <w:pPr>
        <w:spacing w:after="0"/>
        <w:ind w:left="0"/>
        <w:jc w:val="both"/>
      </w:pPr>
      <w:r>
        <w:rPr>
          <w:rFonts w:ascii="Times New Roman"/>
          <w:b w:val="false"/>
          <w:i w:val="false"/>
          <w:color w:val="000000"/>
          <w:sz w:val="28"/>
        </w:rPr>
        <w:t>
      деген жол мынадай редакцияда жазылсын:</w:t>
      </w:r>
    </w:p>
    <w:bookmarkEnd w:id="7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12 806 983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401 617</w:t>
            </w:r>
          </w:p>
        </w:tc>
      </w:tr>
    </w:tbl>
    <w:p>
      <w:pPr>
        <w:spacing w:after="0"/>
        <w:ind w:left="0"/>
        <w:jc w:val="both"/>
      </w:pPr>
      <w:r>
        <w:rPr>
          <w:rFonts w:ascii="Times New Roman"/>
          <w:b w:val="false"/>
          <w:i w:val="false"/>
          <w:color w:val="000000"/>
          <w:sz w:val="28"/>
        </w:rPr>
        <w:t>
      ";</w:t>
      </w:r>
    </w:p>
    <w:bookmarkStart w:name="z82" w:id="80"/>
    <w:p>
      <w:pPr>
        <w:spacing w:after="0"/>
        <w:ind w:left="0"/>
        <w:jc w:val="both"/>
      </w:pPr>
      <w:r>
        <w:rPr>
          <w:rFonts w:ascii="Times New Roman"/>
          <w:b w:val="false"/>
          <w:i w:val="false"/>
          <w:color w:val="000000"/>
          <w:sz w:val="28"/>
        </w:rPr>
        <w:t>
      "V. Ұлттық қордан бөлінген нысаналы трансферттер" деген бөлімде:</w:t>
      </w:r>
    </w:p>
    <w:bookmarkEnd w:id="80"/>
    <w:bookmarkStart w:name="z83" w:id="81"/>
    <w:p>
      <w:pPr>
        <w:spacing w:after="0"/>
        <w:ind w:left="0"/>
        <w:jc w:val="both"/>
      </w:pPr>
      <w:r>
        <w:rPr>
          <w:rFonts w:ascii="Times New Roman"/>
          <w:b w:val="false"/>
          <w:i w:val="false"/>
          <w:color w:val="000000"/>
          <w:sz w:val="28"/>
        </w:rPr>
        <w:t>
      "V.III. Нысаналы даму трансферттері" деген кіші бөлімде:</w:t>
      </w:r>
    </w:p>
    <w:bookmarkEnd w:id="81"/>
    <w:bookmarkStart w:name="z84" w:id="82"/>
    <w:p>
      <w:pPr>
        <w:spacing w:after="0"/>
        <w:ind w:left="0"/>
        <w:jc w:val="both"/>
      </w:pPr>
      <w:r>
        <w:rPr>
          <w:rFonts w:ascii="Times New Roman"/>
          <w:b w:val="false"/>
          <w:i w:val="false"/>
          <w:color w:val="000000"/>
          <w:sz w:val="28"/>
        </w:rPr>
        <w:t>
      "Тұрғын үй-коммуналдық шаруашылық" деген 7-функционалдық топта:</w:t>
      </w:r>
    </w:p>
    <w:bookmarkEnd w:id="82"/>
    <w:bookmarkStart w:name="z85" w:id="83"/>
    <w:p>
      <w:pPr>
        <w:spacing w:after="0"/>
        <w:ind w:left="0"/>
        <w:jc w:val="both"/>
      </w:pPr>
      <w:r>
        <w:rPr>
          <w:rFonts w:ascii="Times New Roman"/>
          <w:b w:val="false"/>
          <w:i w:val="false"/>
          <w:color w:val="000000"/>
          <w:sz w:val="28"/>
        </w:rPr>
        <w:t>
      249 "Қазақстан Республикасы Индустрия жəне инфрақұрылымдық даму министрлігі" деген әкімші бойынша:</w:t>
      </w:r>
    </w:p>
    <w:bookmarkEnd w:id="83"/>
    <w:bookmarkStart w:name="z86" w:id="84"/>
    <w:p>
      <w:pPr>
        <w:spacing w:after="0"/>
        <w:ind w:left="0"/>
        <w:jc w:val="both"/>
      </w:pPr>
      <w:r>
        <w:rPr>
          <w:rFonts w:ascii="Times New Roman"/>
          <w:b w:val="false"/>
          <w:i w:val="false"/>
          <w:color w:val="000000"/>
          <w:sz w:val="28"/>
        </w:rPr>
        <w:t>
      229 "Тұрғын үй-коммуналдық шаруашылық саласындағы іс-шараларды іске асыру" деген бюджеттік бағдарламада:</w:t>
      </w:r>
    </w:p>
    <w:bookmarkEnd w:id="84"/>
    <w:bookmarkStart w:name="z87" w:id="85"/>
    <w:p>
      <w:pPr>
        <w:spacing w:after="0"/>
        <w:ind w:left="0"/>
        <w:jc w:val="both"/>
      </w:pPr>
      <w:r>
        <w:rPr>
          <w:rFonts w:ascii="Times New Roman"/>
          <w:b w:val="false"/>
          <w:i w:val="false"/>
          <w:color w:val="000000"/>
          <w:sz w:val="28"/>
        </w:rPr>
        <w:t>
      110 "Қуатты өңірлер – ел дамуының драйвері" ұлттық жобасы шеңберінде облыстық бюджеттерге ауылдық елді мекендердегі сумен жабдықтау және су бұру жүйелерін дамытуға Қазақстан Республикасының Ұлттық қорынан берілетін нысаналы трансферт есебінен берілетін нысаналы даму трансферттері" деген бюджеттік кіші бағдарламада:</w:t>
      </w:r>
    </w:p>
    <w:bookmarkEnd w:id="85"/>
    <w:bookmarkStart w:name="z88" w:id="86"/>
    <w:p>
      <w:pPr>
        <w:spacing w:after="0"/>
        <w:ind w:left="0"/>
        <w:jc w:val="both"/>
      </w:pPr>
      <w:r>
        <w:rPr>
          <w:rFonts w:ascii="Times New Roman"/>
          <w:b w:val="false"/>
          <w:i w:val="false"/>
          <w:color w:val="000000"/>
          <w:sz w:val="28"/>
        </w:rPr>
        <w:t>
      мына:</w:t>
      </w:r>
    </w:p>
    <w:bookmarkEnd w:id="8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10 894 978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3 968 566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89" w:id="87"/>
    <w:p>
      <w:pPr>
        <w:spacing w:after="0"/>
        <w:ind w:left="0"/>
        <w:jc w:val="both"/>
      </w:pPr>
      <w:r>
        <w:rPr>
          <w:rFonts w:ascii="Times New Roman"/>
          <w:b w:val="false"/>
          <w:i w:val="false"/>
          <w:color w:val="000000"/>
          <w:sz w:val="28"/>
        </w:rPr>
        <w:t>
      деген жол мынадай редакцияда жазылсын:</w:t>
      </w:r>
    </w:p>
    <w:bookmarkEnd w:id="8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10 490 875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3 968 566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0" w:id="88"/>
    <w:p>
      <w:pPr>
        <w:spacing w:after="0"/>
        <w:ind w:left="0"/>
        <w:jc w:val="both"/>
      </w:pPr>
      <w:r>
        <w:rPr>
          <w:rFonts w:ascii="Times New Roman"/>
          <w:b w:val="false"/>
          <w:i w:val="false"/>
          <w:color w:val="000000"/>
          <w:sz w:val="28"/>
        </w:rPr>
        <w:t>
      мына:</w:t>
      </w:r>
    </w:p>
    <w:bookmarkEnd w:id="8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4 397 432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2 147 811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1" w:id="89"/>
    <w:p>
      <w:pPr>
        <w:spacing w:after="0"/>
        <w:ind w:left="0"/>
        <w:jc w:val="both"/>
      </w:pPr>
      <w:r>
        <w:rPr>
          <w:rFonts w:ascii="Times New Roman"/>
          <w:b w:val="false"/>
          <w:i w:val="false"/>
          <w:color w:val="000000"/>
          <w:sz w:val="28"/>
        </w:rPr>
        <w:t>
      деген жол мынадай редакцияда жазылсын:</w:t>
      </w:r>
    </w:p>
    <w:bookmarkEnd w:id="8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4 363 614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2 147 811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2" w:id="90"/>
    <w:p>
      <w:pPr>
        <w:spacing w:after="0"/>
        <w:ind w:left="0"/>
        <w:jc w:val="both"/>
      </w:pPr>
      <w:r>
        <w:rPr>
          <w:rFonts w:ascii="Times New Roman"/>
          <w:b w:val="false"/>
          <w:i w:val="false"/>
          <w:color w:val="000000"/>
          <w:sz w:val="28"/>
        </w:rPr>
        <w:t>
      мына:</w:t>
      </w:r>
    </w:p>
    <w:bookmarkEnd w:id="9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3 174 892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10 775 477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3" w:id="91"/>
    <w:p>
      <w:pPr>
        <w:spacing w:after="0"/>
        <w:ind w:left="0"/>
        <w:jc w:val="both"/>
      </w:pPr>
      <w:r>
        <w:rPr>
          <w:rFonts w:ascii="Times New Roman"/>
          <w:b w:val="false"/>
          <w:i w:val="false"/>
          <w:color w:val="000000"/>
          <w:sz w:val="28"/>
        </w:rPr>
        <w:t>
      деген жолдар мынадай редакцияда жазылсын:</w:t>
      </w:r>
    </w:p>
    <w:bookmarkEnd w:id="9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2 557 014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10 808 423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4" w:id="92"/>
    <w:p>
      <w:pPr>
        <w:spacing w:after="0"/>
        <w:ind w:left="0"/>
        <w:jc w:val="both"/>
      </w:pPr>
      <w:r>
        <w:rPr>
          <w:rFonts w:ascii="Times New Roman"/>
          <w:b w:val="false"/>
          <w:i w:val="false"/>
          <w:color w:val="000000"/>
          <w:sz w:val="28"/>
        </w:rPr>
        <w:t>
      мына:</w:t>
      </w:r>
    </w:p>
    <w:bookmarkEnd w:id="9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1 923 631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5" w:id="93"/>
    <w:p>
      <w:pPr>
        <w:spacing w:after="0"/>
        <w:ind w:left="0"/>
        <w:jc w:val="both"/>
      </w:pPr>
      <w:r>
        <w:rPr>
          <w:rFonts w:ascii="Times New Roman"/>
          <w:b w:val="false"/>
          <w:i w:val="false"/>
          <w:color w:val="000000"/>
          <w:sz w:val="28"/>
        </w:rPr>
        <w:t>
      деген жол мынадай редакцияда жазылсын:</w:t>
      </w:r>
    </w:p>
    <w:bookmarkEnd w:id="9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2 905 796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6" w:id="94"/>
    <w:p>
      <w:pPr>
        <w:spacing w:after="0"/>
        <w:ind w:left="0"/>
        <w:jc w:val="both"/>
      </w:pPr>
      <w:r>
        <w:rPr>
          <w:rFonts w:ascii="Times New Roman"/>
          <w:b w:val="false"/>
          <w:i w:val="false"/>
          <w:color w:val="000000"/>
          <w:sz w:val="28"/>
        </w:rPr>
        <w:t>
      мына:</w:t>
      </w:r>
    </w:p>
    <w:bookmarkEnd w:id="9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7 454 498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742 298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7" w:id="95"/>
    <w:p>
      <w:pPr>
        <w:spacing w:after="0"/>
        <w:ind w:left="0"/>
        <w:jc w:val="both"/>
      </w:pPr>
      <w:r>
        <w:rPr>
          <w:rFonts w:ascii="Times New Roman"/>
          <w:b w:val="false"/>
          <w:i w:val="false"/>
          <w:color w:val="000000"/>
          <w:sz w:val="28"/>
        </w:rPr>
        <w:t>
      деген жол мынадай редакцияда жазылсын:</w:t>
      </w:r>
    </w:p>
    <w:bookmarkEnd w:id="9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7 603 093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742 298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8" w:id="96"/>
    <w:p>
      <w:pPr>
        <w:spacing w:after="0"/>
        <w:ind w:left="0"/>
        <w:jc w:val="both"/>
      </w:pPr>
      <w:r>
        <w:rPr>
          <w:rFonts w:ascii="Times New Roman"/>
          <w:b w:val="false"/>
          <w:i w:val="false"/>
          <w:color w:val="000000"/>
          <w:sz w:val="28"/>
        </w:rPr>
        <w:t>
      мына:</w:t>
      </w:r>
    </w:p>
    <w:bookmarkEnd w:id="9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10 717 902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1 835 042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9" w:id="97"/>
    <w:p>
      <w:pPr>
        <w:spacing w:after="0"/>
        <w:ind w:left="0"/>
        <w:jc w:val="both"/>
      </w:pPr>
      <w:r>
        <w:rPr>
          <w:rFonts w:ascii="Times New Roman"/>
          <w:b w:val="false"/>
          <w:i w:val="false"/>
          <w:color w:val="000000"/>
          <w:sz w:val="28"/>
        </w:rPr>
        <w:t>
      деген жол мынадай редакцияда жазылсын:</w:t>
      </w:r>
    </w:p>
    <w:bookmarkEnd w:id="9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10 609 995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1 835 042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00" w:id="98"/>
    <w:p>
      <w:pPr>
        <w:spacing w:after="0"/>
        <w:ind w:left="0"/>
        <w:jc w:val="both"/>
      </w:pPr>
      <w:r>
        <w:rPr>
          <w:rFonts w:ascii="Times New Roman"/>
          <w:b w:val="false"/>
          <w:i w:val="false"/>
          <w:color w:val="000000"/>
          <w:sz w:val="28"/>
        </w:rPr>
        <w:t>
      119 "Облыстық бюджеттерге, республикалық маңызы бар қалалардың, астананың бюджеттеріне жылумен жабдықтау жүйелерін дамытуға Қазақстан Республикасының Ұлттық қорынан берілетін нысаналы трансферт есебінен берілетін нысаналы даму трансферттері" деген бюджеттік кіші бағдарламада:</w:t>
      </w:r>
    </w:p>
    <w:bookmarkEnd w:id="98"/>
    <w:bookmarkStart w:name="z101" w:id="99"/>
    <w:p>
      <w:pPr>
        <w:spacing w:after="0"/>
        <w:ind w:left="0"/>
        <w:jc w:val="both"/>
      </w:pPr>
      <w:r>
        <w:rPr>
          <w:rFonts w:ascii="Times New Roman"/>
          <w:b w:val="false"/>
          <w:i w:val="false"/>
          <w:color w:val="000000"/>
          <w:sz w:val="28"/>
        </w:rPr>
        <w:t>
      мына:</w:t>
      </w:r>
    </w:p>
    <w:bookmarkEnd w:id="9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1 553 275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02" w:id="100"/>
    <w:p>
      <w:pPr>
        <w:spacing w:after="0"/>
        <w:ind w:left="0"/>
        <w:jc w:val="both"/>
      </w:pPr>
      <w:r>
        <w:rPr>
          <w:rFonts w:ascii="Times New Roman"/>
          <w:b w:val="false"/>
          <w:i w:val="false"/>
          <w:color w:val="000000"/>
          <w:sz w:val="28"/>
        </w:rPr>
        <w:t>
      деген жол мынадай редакцияда жазылсын:</w:t>
      </w:r>
    </w:p>
    <w:bookmarkEnd w:id="10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03" w:id="101"/>
    <w:p>
      <w:pPr>
        <w:spacing w:after="0"/>
        <w:ind w:left="0"/>
        <w:jc w:val="both"/>
      </w:pPr>
      <w:r>
        <w:rPr>
          <w:rFonts w:ascii="Times New Roman"/>
          <w:b w:val="false"/>
          <w:i w:val="false"/>
          <w:color w:val="000000"/>
          <w:sz w:val="28"/>
        </w:rPr>
        <w:t>
      мына:</w:t>
      </w:r>
    </w:p>
    <w:bookmarkEnd w:id="10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8 932 869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8 737 351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7 312 376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3 565 915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3 499 586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04" w:id="102"/>
    <w:p>
      <w:pPr>
        <w:spacing w:after="0"/>
        <w:ind w:left="0"/>
        <w:jc w:val="both"/>
      </w:pPr>
      <w:r>
        <w:rPr>
          <w:rFonts w:ascii="Times New Roman"/>
          <w:b w:val="false"/>
          <w:i w:val="false"/>
          <w:color w:val="000000"/>
          <w:sz w:val="28"/>
        </w:rPr>
        <w:t>
      деген жолдар мынадай редакцияда жазылсын:</w:t>
      </w:r>
    </w:p>
    <w:bookmarkEnd w:id="10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402 824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8 617 299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8 438 315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6 987 090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3 547 680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3 324 922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05" w:id="103"/>
    <w:p>
      <w:pPr>
        <w:spacing w:after="0"/>
        <w:ind w:left="0"/>
        <w:jc w:val="both"/>
      </w:pPr>
      <w:r>
        <w:rPr>
          <w:rFonts w:ascii="Times New Roman"/>
          <w:b w:val="false"/>
          <w:i w:val="false"/>
          <w:color w:val="000000"/>
          <w:sz w:val="28"/>
        </w:rPr>
        <w:t>
      мына:</w:t>
      </w:r>
    </w:p>
    <w:bookmarkEnd w:id="10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2 105 565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06" w:id="104"/>
    <w:p>
      <w:pPr>
        <w:spacing w:after="0"/>
        <w:ind w:left="0"/>
        <w:jc w:val="both"/>
      </w:pPr>
      <w:r>
        <w:rPr>
          <w:rFonts w:ascii="Times New Roman"/>
          <w:b w:val="false"/>
          <w:i w:val="false"/>
          <w:color w:val="000000"/>
          <w:sz w:val="28"/>
        </w:rPr>
        <w:t>
      деген жол мынадай редакцияда жазылсын:</w:t>
      </w:r>
    </w:p>
    <w:bookmarkEnd w:id="10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3 869 689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07" w:id="105"/>
    <w:p>
      <w:pPr>
        <w:spacing w:after="0"/>
        <w:ind w:left="0"/>
        <w:jc w:val="both"/>
      </w:pPr>
      <w:r>
        <w:rPr>
          <w:rFonts w:ascii="Times New Roman"/>
          <w:b w:val="false"/>
          <w:i w:val="false"/>
          <w:color w:val="000000"/>
          <w:sz w:val="28"/>
        </w:rPr>
        <w:t>
      мына:</w:t>
      </w:r>
    </w:p>
    <w:bookmarkEnd w:id="10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23 097 187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08" w:id="106"/>
    <w:p>
      <w:pPr>
        <w:spacing w:after="0"/>
        <w:ind w:left="0"/>
        <w:jc w:val="both"/>
      </w:pPr>
      <w:r>
        <w:rPr>
          <w:rFonts w:ascii="Times New Roman"/>
          <w:b w:val="false"/>
          <w:i w:val="false"/>
          <w:color w:val="000000"/>
          <w:sz w:val="28"/>
        </w:rPr>
        <w:t>
      деген жол мынадай редакцияда жазылсын:</w:t>
      </w:r>
    </w:p>
    <w:bookmarkEnd w:id="10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22 497 187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09" w:id="107"/>
    <w:p>
      <w:pPr>
        <w:spacing w:after="0"/>
        <w:ind w:left="0"/>
        <w:jc w:val="both"/>
      </w:pPr>
      <w:r>
        <w:rPr>
          <w:rFonts w:ascii="Times New Roman"/>
          <w:b w:val="false"/>
          <w:i w:val="false"/>
          <w:color w:val="000000"/>
          <w:sz w:val="28"/>
        </w:rPr>
        <w:t>
      "Басқалар" деген 13-функционалдық топта:</w:t>
      </w:r>
    </w:p>
    <w:bookmarkEnd w:id="107"/>
    <w:bookmarkStart w:name="z110" w:id="108"/>
    <w:p>
      <w:pPr>
        <w:spacing w:after="0"/>
        <w:ind w:left="0"/>
        <w:jc w:val="both"/>
      </w:pPr>
      <w:r>
        <w:rPr>
          <w:rFonts w:ascii="Times New Roman"/>
          <w:b w:val="false"/>
          <w:i w:val="false"/>
          <w:color w:val="000000"/>
          <w:sz w:val="28"/>
        </w:rPr>
        <w:t>
      243 "Қазақстан Республикасы Ұлттық экономика министрлігі" деген әкімші бойынша:</w:t>
      </w:r>
    </w:p>
    <w:bookmarkEnd w:id="108"/>
    <w:bookmarkStart w:name="z111" w:id="109"/>
    <w:p>
      <w:pPr>
        <w:spacing w:after="0"/>
        <w:ind w:left="0"/>
        <w:jc w:val="both"/>
      </w:pPr>
      <w:r>
        <w:rPr>
          <w:rFonts w:ascii="Times New Roman"/>
          <w:b w:val="false"/>
          <w:i w:val="false"/>
          <w:color w:val="000000"/>
          <w:sz w:val="28"/>
        </w:rPr>
        <w:t>
      082 "Облыс орталықтарында, моно-, шағын қалалар мен ауылдық аумақтарда инженерлік, көліктік және әлеуметтік инфрақұрылымды дамыту жөніндегі іс-шараларды іске асыру" деген бюджеттік бағдарламада:</w:t>
      </w:r>
    </w:p>
    <w:bookmarkEnd w:id="109"/>
    <w:bookmarkStart w:name="z112" w:id="110"/>
    <w:p>
      <w:pPr>
        <w:spacing w:after="0"/>
        <w:ind w:left="0"/>
        <w:jc w:val="both"/>
      </w:pPr>
      <w:r>
        <w:rPr>
          <w:rFonts w:ascii="Times New Roman"/>
          <w:b w:val="false"/>
          <w:i w:val="false"/>
          <w:color w:val="000000"/>
          <w:sz w:val="28"/>
        </w:rPr>
        <w:t>
      мына:</w:t>
      </w:r>
    </w:p>
    <w:bookmarkEnd w:id="1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шағын және моноқалалардағы бюджеттік инвестициялық жобаларды іске асыруға Қазақстан Республикасының Ұлттық қорынан берілетін нысаналы трансферт есебінен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31 905 467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6 779 061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13" w:id="111"/>
    <w:p>
      <w:pPr>
        <w:spacing w:after="0"/>
        <w:ind w:left="0"/>
        <w:jc w:val="both"/>
      </w:pPr>
      <w:r>
        <w:rPr>
          <w:rFonts w:ascii="Times New Roman"/>
          <w:b w:val="false"/>
          <w:i w:val="false"/>
          <w:color w:val="000000"/>
          <w:sz w:val="28"/>
        </w:rPr>
        <w:t>
      деген жол мынадай редакцияда жазылсын:</w:t>
      </w:r>
    </w:p>
    <w:bookmarkEnd w:id="1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шағын және моноқалалардағы бюджеттік инвестициялық жобаларды іске асыруға Қазақстан Республикасының Ұлттық қорынан берілетін нысаналы трансферт есебінен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31 176 112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6 779 061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14" w:id="112"/>
    <w:p>
      <w:pPr>
        <w:spacing w:after="0"/>
        <w:ind w:left="0"/>
        <w:jc w:val="both"/>
      </w:pPr>
      <w:r>
        <w:rPr>
          <w:rFonts w:ascii="Times New Roman"/>
          <w:b w:val="false"/>
          <w:i w:val="false"/>
          <w:color w:val="000000"/>
          <w:sz w:val="28"/>
        </w:rPr>
        <w:t>
      мына:</w:t>
      </w:r>
    </w:p>
    <w:bookmarkEnd w:id="1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2 406 523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15" w:id="113"/>
    <w:p>
      <w:pPr>
        <w:spacing w:after="0"/>
        <w:ind w:left="0"/>
        <w:jc w:val="both"/>
      </w:pPr>
      <w:r>
        <w:rPr>
          <w:rFonts w:ascii="Times New Roman"/>
          <w:b w:val="false"/>
          <w:i w:val="false"/>
          <w:color w:val="000000"/>
          <w:sz w:val="28"/>
        </w:rPr>
        <w:t>
      деген жол мынадай редакцияда жазылсын:</w:t>
      </w:r>
    </w:p>
    <w:bookmarkEnd w:id="1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2 317 168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16" w:id="114"/>
    <w:p>
      <w:pPr>
        <w:spacing w:after="0"/>
        <w:ind w:left="0"/>
        <w:jc w:val="both"/>
      </w:pPr>
      <w:r>
        <w:rPr>
          <w:rFonts w:ascii="Times New Roman"/>
          <w:b w:val="false"/>
          <w:i w:val="false"/>
          <w:color w:val="000000"/>
          <w:sz w:val="28"/>
        </w:rPr>
        <w:t>
      мына:</w:t>
      </w:r>
    </w:p>
    <w:bookmarkEnd w:id="1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4 673 270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2 995 677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облыс орталықтарына инженерлік және көлік (аббаттандыру) инфрақұрылымын Қазақстан Республикасының Ұлттық қорынан берілетін нысаналы трансферт есебінен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35 295 056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18 938 482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17" w:id="115"/>
    <w:p>
      <w:pPr>
        <w:spacing w:after="0"/>
        <w:ind w:left="0"/>
        <w:jc w:val="both"/>
      </w:pPr>
      <w:r>
        <w:rPr>
          <w:rFonts w:ascii="Times New Roman"/>
          <w:b w:val="false"/>
          <w:i w:val="false"/>
          <w:color w:val="000000"/>
          <w:sz w:val="28"/>
        </w:rPr>
        <w:t>
      деген жолдар мынадай редакцияда жазылсын:</w:t>
      </w:r>
    </w:p>
    <w:bookmarkEnd w:id="1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4 033 270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2 995 677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облыс орталықтарына инженерлік және көлік (аббаттандыру) инфрақұрылымын Қазақстан Республикасының Ұлттық қорынан берілетін нысаналы трансферт есебінен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35 695 056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18 938 482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18" w:id="116"/>
    <w:p>
      <w:pPr>
        <w:spacing w:after="0"/>
        <w:ind w:left="0"/>
        <w:jc w:val="both"/>
      </w:pPr>
      <w:r>
        <w:rPr>
          <w:rFonts w:ascii="Times New Roman"/>
          <w:b w:val="false"/>
          <w:i w:val="false"/>
          <w:color w:val="000000"/>
          <w:sz w:val="28"/>
        </w:rPr>
        <w:t>
      мына:</w:t>
      </w:r>
    </w:p>
    <w:bookmarkEnd w:id="1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3 078 443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4 388 239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19" w:id="117"/>
    <w:p>
      <w:pPr>
        <w:spacing w:after="0"/>
        <w:ind w:left="0"/>
        <w:jc w:val="both"/>
      </w:pPr>
      <w:r>
        <w:rPr>
          <w:rFonts w:ascii="Times New Roman"/>
          <w:b w:val="false"/>
          <w:i w:val="false"/>
          <w:color w:val="000000"/>
          <w:sz w:val="28"/>
        </w:rPr>
        <w:t>
      деген жол мынадай редакцияда жазылсын:</w:t>
      </w:r>
    </w:p>
    <w:bookmarkEnd w:id="1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3 274 471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4 388 239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20" w:id="118"/>
    <w:p>
      <w:pPr>
        <w:spacing w:after="0"/>
        <w:ind w:left="0"/>
        <w:jc w:val="both"/>
      </w:pPr>
      <w:r>
        <w:rPr>
          <w:rFonts w:ascii="Times New Roman"/>
          <w:b w:val="false"/>
          <w:i w:val="false"/>
          <w:color w:val="000000"/>
          <w:sz w:val="28"/>
        </w:rPr>
        <w:t>
      мынадай мазмұндағы жолмен толықтырылсын:</w:t>
      </w:r>
    </w:p>
    <w:bookmarkEnd w:id="1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21" w:id="119"/>
    <w:p>
      <w:pPr>
        <w:spacing w:after="0"/>
        <w:ind w:left="0"/>
        <w:jc w:val="both"/>
      </w:pPr>
      <w:r>
        <w:rPr>
          <w:rFonts w:ascii="Times New Roman"/>
          <w:b w:val="false"/>
          <w:i w:val="false"/>
          <w:color w:val="000000"/>
          <w:sz w:val="28"/>
        </w:rPr>
        <w:t>
      мына:</w:t>
      </w:r>
    </w:p>
    <w:bookmarkEnd w:id="1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13 186 804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2 549 507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22" w:id="120"/>
    <w:p>
      <w:pPr>
        <w:spacing w:after="0"/>
        <w:ind w:left="0"/>
        <w:jc w:val="both"/>
      </w:pPr>
      <w:r>
        <w:rPr>
          <w:rFonts w:ascii="Times New Roman"/>
          <w:b w:val="false"/>
          <w:i w:val="false"/>
          <w:color w:val="000000"/>
          <w:sz w:val="28"/>
        </w:rPr>
        <w:t>
      деген жолдар мынадай редакцияда жазылсын:</w:t>
      </w:r>
    </w:p>
    <w:bookmarkEnd w:id="1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13 030 776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2 549 507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23" w:id="121"/>
    <w:p>
      <w:pPr>
        <w:spacing w:after="0"/>
        <w:ind w:left="0"/>
        <w:jc w:val="both"/>
      </w:pPr>
      <w:r>
        <w:rPr>
          <w:rFonts w:ascii="Times New Roman"/>
          <w:b w:val="false"/>
          <w:i w:val="false"/>
          <w:color w:val="000000"/>
          <w:sz w:val="28"/>
        </w:rPr>
        <w:t>
      мына:</w:t>
      </w:r>
    </w:p>
    <w:bookmarkEnd w:id="1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 – Ел бесігі" жобасы шеңберінде ауылдық елді мекендердегі әлеуметтік және инженерлік инфрақұрылымдарды дамытуға Қазақстан Республикасының Ұлттық қорынан берілетін нысаналы трансферт есебінен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94 962 291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34 137 735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24" w:id="122"/>
    <w:p>
      <w:pPr>
        <w:spacing w:after="0"/>
        <w:ind w:left="0"/>
        <w:jc w:val="both"/>
      </w:pPr>
      <w:r>
        <w:rPr>
          <w:rFonts w:ascii="Times New Roman"/>
          <w:b w:val="false"/>
          <w:i w:val="false"/>
          <w:color w:val="000000"/>
          <w:sz w:val="28"/>
        </w:rPr>
        <w:t>
      деген жол мынадай редакцияда жазылсын:</w:t>
      </w:r>
    </w:p>
    <w:bookmarkEnd w:id="1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 – Ел бесігі" жобасы шеңберінде ауылдық елді мекендердегі әлеуметтік және инженерлік инфрақұрылымдарды дамытуға Қазақстан Республикасының Ұлттық қорынан берілетін нысаналы трансферт есебінен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95 291 646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34 137 735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25" w:id="123"/>
    <w:p>
      <w:pPr>
        <w:spacing w:after="0"/>
        <w:ind w:left="0"/>
        <w:jc w:val="both"/>
      </w:pPr>
      <w:r>
        <w:rPr>
          <w:rFonts w:ascii="Times New Roman"/>
          <w:b w:val="false"/>
          <w:i w:val="false"/>
          <w:color w:val="000000"/>
          <w:sz w:val="28"/>
        </w:rPr>
        <w:t>
      мына:</w:t>
      </w:r>
    </w:p>
    <w:bookmarkEnd w:id="1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6 613 080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2 580 471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26" w:id="124"/>
    <w:p>
      <w:pPr>
        <w:spacing w:after="0"/>
        <w:ind w:left="0"/>
        <w:jc w:val="both"/>
      </w:pPr>
      <w:r>
        <w:rPr>
          <w:rFonts w:ascii="Times New Roman"/>
          <w:b w:val="false"/>
          <w:i w:val="false"/>
          <w:color w:val="000000"/>
          <w:sz w:val="28"/>
        </w:rPr>
        <w:t>
      деген жол мынадай редакцияда жазылсын:</w:t>
      </w:r>
    </w:p>
    <w:bookmarkEnd w:id="1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6 702 435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2 580 471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27" w:id="125"/>
    <w:p>
      <w:pPr>
        <w:spacing w:after="0"/>
        <w:ind w:left="0"/>
        <w:jc w:val="both"/>
      </w:pPr>
      <w:r>
        <w:rPr>
          <w:rFonts w:ascii="Times New Roman"/>
          <w:b w:val="false"/>
          <w:i w:val="false"/>
          <w:color w:val="000000"/>
          <w:sz w:val="28"/>
        </w:rPr>
        <w:t>
      мына:</w:t>
      </w:r>
    </w:p>
    <w:bookmarkEnd w:id="1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6 080 641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825 951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28" w:id="126"/>
    <w:p>
      <w:pPr>
        <w:spacing w:after="0"/>
        <w:ind w:left="0"/>
        <w:jc w:val="both"/>
      </w:pPr>
      <w:r>
        <w:rPr>
          <w:rFonts w:ascii="Times New Roman"/>
          <w:b w:val="false"/>
          <w:i w:val="false"/>
          <w:color w:val="000000"/>
          <w:sz w:val="28"/>
        </w:rPr>
        <w:t>
      деген жол мынадай редакцияда жазылсын:</w:t>
      </w:r>
    </w:p>
    <w:bookmarkEnd w:id="1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6 320 641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825 951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29" w:id="127"/>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2-3-қосымшада</w:t>
      </w:r>
      <w:r>
        <w:rPr>
          <w:rFonts w:ascii="Times New Roman"/>
          <w:b w:val="false"/>
          <w:i w:val="false"/>
          <w:color w:val="000000"/>
          <w:sz w:val="28"/>
        </w:rPr>
        <w:t>:</w:t>
      </w:r>
    </w:p>
    <w:bookmarkEnd w:id="127"/>
    <w:bookmarkStart w:name="z130" w:id="128"/>
    <w:p>
      <w:pPr>
        <w:spacing w:after="0"/>
        <w:ind w:left="0"/>
        <w:jc w:val="both"/>
      </w:pPr>
      <w:r>
        <w:rPr>
          <w:rFonts w:ascii="Times New Roman"/>
          <w:b w:val="false"/>
          <w:i w:val="false"/>
          <w:color w:val="000000"/>
          <w:sz w:val="28"/>
        </w:rPr>
        <w:t>
      мына:</w:t>
      </w:r>
    </w:p>
    <w:bookmarkEnd w:id="1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8 881 614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383 326</w:t>
            </w:r>
          </w:p>
        </w:tc>
      </w:tr>
    </w:tbl>
    <w:p>
      <w:pPr>
        <w:spacing w:after="0"/>
        <w:ind w:left="0"/>
        <w:jc w:val="both"/>
      </w:pPr>
      <w:r>
        <w:rPr>
          <w:rFonts w:ascii="Times New Roman"/>
          <w:b w:val="false"/>
          <w:i w:val="false"/>
          <w:color w:val="000000"/>
          <w:sz w:val="28"/>
        </w:rPr>
        <w:t>
      "</w:t>
      </w:r>
    </w:p>
    <w:bookmarkStart w:name="z131" w:id="129"/>
    <w:p>
      <w:pPr>
        <w:spacing w:after="0"/>
        <w:ind w:left="0"/>
        <w:jc w:val="both"/>
      </w:pPr>
      <w:r>
        <w:rPr>
          <w:rFonts w:ascii="Times New Roman"/>
          <w:b w:val="false"/>
          <w:i w:val="false"/>
          <w:color w:val="000000"/>
          <w:sz w:val="28"/>
        </w:rPr>
        <w:t>
      деген жолдар мынадай редакцияда жазылсын:</w:t>
      </w:r>
    </w:p>
    <w:bookmarkEnd w:id="1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8 751 034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360 830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341 043</w:t>
            </w:r>
          </w:p>
        </w:tc>
      </w:tr>
    </w:tbl>
    <w:p>
      <w:pPr>
        <w:spacing w:after="0"/>
        <w:ind w:left="0"/>
        <w:jc w:val="both"/>
      </w:pPr>
      <w:r>
        <w:rPr>
          <w:rFonts w:ascii="Times New Roman"/>
          <w:b w:val="false"/>
          <w:i w:val="false"/>
          <w:color w:val="000000"/>
          <w:sz w:val="28"/>
        </w:rPr>
        <w:t>
      ";</w:t>
      </w:r>
    </w:p>
    <w:bookmarkStart w:name="z132" w:id="130"/>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3-8-қосымшада</w:t>
      </w:r>
      <w:r>
        <w:rPr>
          <w:rFonts w:ascii="Times New Roman"/>
          <w:b w:val="false"/>
          <w:i w:val="false"/>
          <w:color w:val="000000"/>
          <w:sz w:val="28"/>
        </w:rPr>
        <w:t>:</w:t>
      </w:r>
    </w:p>
    <w:bookmarkEnd w:id="130"/>
    <w:bookmarkStart w:name="z133" w:id="131"/>
    <w:p>
      <w:pPr>
        <w:spacing w:after="0"/>
        <w:ind w:left="0"/>
        <w:jc w:val="both"/>
      </w:pPr>
      <w:r>
        <w:rPr>
          <w:rFonts w:ascii="Times New Roman"/>
          <w:b w:val="false"/>
          <w:i w:val="false"/>
          <w:color w:val="000000"/>
          <w:sz w:val="28"/>
        </w:rPr>
        <w:t>
      мына:</w:t>
      </w:r>
    </w:p>
    <w:bookmarkEnd w:id="1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102 745 600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40 000 000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62 745 600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34" w:id="132"/>
    <w:p>
      <w:pPr>
        <w:spacing w:after="0"/>
        <w:ind w:left="0"/>
        <w:jc w:val="both"/>
      </w:pPr>
      <w:r>
        <w:rPr>
          <w:rFonts w:ascii="Times New Roman"/>
          <w:b w:val="false"/>
          <w:i w:val="false"/>
          <w:color w:val="000000"/>
          <w:sz w:val="28"/>
        </w:rPr>
        <w:t>
      деген жолдар мынадай редакцияда жазылсын:</w:t>
      </w:r>
    </w:p>
    <w:bookmarkEnd w:id="1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105 241 600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42 496 000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62 745 600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4 492 800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4 492 800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35" w:id="13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5-қосымшада</w:t>
      </w:r>
      <w:r>
        <w:rPr>
          <w:rFonts w:ascii="Times New Roman"/>
          <w:b w:val="false"/>
          <w:i w:val="false"/>
          <w:color w:val="000000"/>
          <w:sz w:val="28"/>
        </w:rPr>
        <w:t>:</w:t>
      </w:r>
    </w:p>
    <w:bookmarkEnd w:id="133"/>
    <w:bookmarkStart w:name="z136" w:id="134"/>
    <w:p>
      <w:pPr>
        <w:spacing w:after="0"/>
        <w:ind w:left="0"/>
        <w:jc w:val="both"/>
      </w:pPr>
      <w:r>
        <w:rPr>
          <w:rFonts w:ascii="Times New Roman"/>
          <w:b w:val="false"/>
          <w:i w:val="false"/>
          <w:color w:val="000000"/>
          <w:sz w:val="28"/>
        </w:rPr>
        <w:t>
      мына:</w:t>
      </w:r>
    </w:p>
    <w:bookmarkEnd w:id="1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28 980 000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2 810 000</w:t>
            </w:r>
          </w:p>
        </w:tc>
      </w:tr>
    </w:tbl>
    <w:p>
      <w:pPr>
        <w:spacing w:after="0"/>
        <w:ind w:left="0"/>
        <w:jc w:val="both"/>
      </w:pPr>
      <w:r>
        <w:rPr>
          <w:rFonts w:ascii="Times New Roman"/>
          <w:b w:val="false"/>
          <w:i w:val="false"/>
          <w:color w:val="000000"/>
          <w:sz w:val="28"/>
        </w:rPr>
        <w:t>
      "</w:t>
      </w:r>
    </w:p>
    <w:bookmarkStart w:name="z137" w:id="135"/>
    <w:p>
      <w:pPr>
        <w:spacing w:after="0"/>
        <w:ind w:left="0"/>
        <w:jc w:val="both"/>
      </w:pPr>
      <w:r>
        <w:rPr>
          <w:rFonts w:ascii="Times New Roman"/>
          <w:b w:val="false"/>
          <w:i w:val="false"/>
          <w:color w:val="000000"/>
          <w:sz w:val="28"/>
        </w:rPr>
        <w:t>
      деген жолдар мынадай редакцияда жазылсын:</w:t>
      </w:r>
    </w:p>
    <w:bookmarkEnd w:id="1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28 980 000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2 560 000</w:t>
            </w:r>
          </w:p>
        </w:tc>
      </w:tr>
    </w:tbl>
    <w:p>
      <w:pPr>
        <w:spacing w:after="0"/>
        <w:ind w:left="0"/>
        <w:jc w:val="both"/>
      </w:pPr>
      <w:r>
        <w:rPr>
          <w:rFonts w:ascii="Times New Roman"/>
          <w:b w:val="false"/>
          <w:i w:val="false"/>
          <w:color w:val="000000"/>
          <w:sz w:val="28"/>
        </w:rPr>
        <w:t>
      ";</w:t>
      </w:r>
    </w:p>
    <w:bookmarkStart w:name="z138" w:id="136"/>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10-қосымшада</w:t>
      </w:r>
      <w:r>
        <w:rPr>
          <w:rFonts w:ascii="Times New Roman"/>
          <w:b w:val="false"/>
          <w:i w:val="false"/>
          <w:color w:val="000000"/>
          <w:sz w:val="28"/>
        </w:rPr>
        <w:t>:</w:t>
      </w:r>
    </w:p>
    <w:bookmarkEnd w:id="136"/>
    <w:bookmarkStart w:name="z139" w:id="137"/>
    <w:p>
      <w:pPr>
        <w:spacing w:after="0"/>
        <w:ind w:left="0"/>
        <w:jc w:val="both"/>
      </w:pPr>
      <w:r>
        <w:rPr>
          <w:rFonts w:ascii="Times New Roman"/>
          <w:b w:val="false"/>
          <w:i w:val="false"/>
          <w:color w:val="000000"/>
          <w:sz w:val="28"/>
        </w:rPr>
        <w:t xml:space="preserve">
      реттік нөмірі 20-жол мынадай редакцияда жазылсын: </w:t>
      </w:r>
    </w:p>
    <w:bookmarkEnd w:id="1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саласында еңбек нарығын ақпараттық-талдамалық</w:t>
            </w:r>
          </w:p>
          <w:p>
            <w:pPr>
              <w:spacing w:after="20"/>
              <w:ind w:left="20"/>
              <w:jc w:val="both"/>
            </w:pPr>
            <w:r>
              <w:rPr>
                <w:rFonts w:ascii="Times New Roman"/>
                <w:b w:val="false"/>
                <w:i w:val="false"/>
                <w:color w:val="000000"/>
                <w:sz w:val="20"/>
              </w:rPr>
              <w:t>
сүйемелдеу және халықты жұмыспен қамту орталықтарын әдіснамалық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саласында еңбек нарығын ақпараттық-талдамалық сүйемелдеу және халықты жұмыспен қамту орталықтарын әдіснамалық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Еңбек және халықты әлеуметтік қорғау министрлiгі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 дамыту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"Нәтижелі жұмыспен қамтуды дамыту"</w:t>
            </w:r>
          </w:p>
          <w:p>
            <w:pPr>
              <w:spacing w:after="20"/>
              <w:ind w:left="20"/>
              <w:jc w:val="both"/>
            </w:pPr>
            <w:r>
              <w:rPr>
                <w:rFonts w:ascii="Times New Roman"/>
                <w:b w:val="false"/>
                <w:i w:val="false"/>
                <w:color w:val="000000"/>
                <w:sz w:val="20"/>
              </w:rPr>
              <w:t>
101 "Нәтижелі жұмыспен қамтуды дамыту шеңберінде ағымдағы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p>
            <w:pPr>
              <w:spacing w:after="20"/>
              <w:ind w:left="20"/>
              <w:jc w:val="both"/>
            </w:pPr>
            <w:r>
              <w:rPr>
                <w:rFonts w:ascii="Times New Roman"/>
                <w:b w:val="false"/>
                <w:i w:val="false"/>
                <w:color w:val="000000"/>
                <w:sz w:val="20"/>
              </w:rPr>
              <w:t>
472</w:t>
            </w:r>
          </w:p>
        </w:tc>
      </w:tr>
    </w:tbl>
    <w:p>
      <w:pPr>
        <w:spacing w:after="0"/>
        <w:ind w:left="0"/>
        <w:jc w:val="both"/>
      </w:pPr>
      <w:r>
        <w:rPr>
          <w:rFonts w:ascii="Times New Roman"/>
          <w:b w:val="false"/>
          <w:i w:val="false"/>
          <w:color w:val="000000"/>
          <w:sz w:val="28"/>
        </w:rPr>
        <w:t>
      ";</w:t>
      </w:r>
    </w:p>
    <w:bookmarkStart w:name="z140" w:id="138"/>
    <w:p>
      <w:pPr>
        <w:spacing w:after="0"/>
        <w:ind w:left="0"/>
        <w:jc w:val="both"/>
      </w:pPr>
      <w:r>
        <w:rPr>
          <w:rFonts w:ascii="Times New Roman"/>
          <w:b w:val="false"/>
          <w:i w:val="false"/>
          <w:color w:val="000000"/>
          <w:sz w:val="28"/>
        </w:rPr>
        <w:t>
      мынадай мазмұндағы реттік нөмірі 42-1-жолмен толықтырылсын:</w:t>
      </w:r>
    </w:p>
    <w:bookmarkEnd w:id="1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Ұлттық ғылыми онкология орталық салу" бюджеттік инвестициялық жобасын сүйемелдеу және пайдалануға беруге дайындау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жоғары білікті мамандарды тарта отырып, Қазақстан Республикасында алғаш рет енгізілетін сәулелік терапия, ядролық медицина орталықтарының қымбат тұратын жоғары технологиялық жабдықтарын пайдалануға беруге сүйемелдеуді көздейді.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онкологиялық орталығы"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"Арнайы медициналық резервті сақтауды қамтамасыз ету және денсаулық сақтау инфрақұрылымын дамыту"</w:t>
            </w:r>
          </w:p>
          <w:p>
            <w:pPr>
              <w:spacing w:after="20"/>
              <w:ind w:left="20"/>
              <w:jc w:val="both"/>
            </w:pPr>
            <w:r>
              <w:rPr>
                <w:rFonts w:ascii="Times New Roman"/>
                <w:b w:val="false"/>
                <w:i w:val="false"/>
                <w:color w:val="000000"/>
                <w:sz w:val="20"/>
              </w:rPr>
              <w:t>
129 "Астана қаласында Ұлттық ғылыми онкологиялық орталық салу" бюджеттік инвестициялық жобасын сүйемелдеу және пайдалануға беруге дайындау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420 968</w:t>
            </w:r>
          </w:p>
        </w:tc>
      </w:tr>
    </w:tbl>
    <w:p>
      <w:pPr>
        <w:spacing w:after="0"/>
        <w:ind w:left="0"/>
        <w:jc w:val="both"/>
      </w:pPr>
      <w:r>
        <w:rPr>
          <w:rFonts w:ascii="Times New Roman"/>
          <w:b w:val="false"/>
          <w:i w:val="false"/>
          <w:color w:val="000000"/>
          <w:sz w:val="28"/>
        </w:rPr>
        <w:t>
      ";</w:t>
      </w:r>
    </w:p>
    <w:bookmarkStart w:name="z141" w:id="139"/>
    <w:p>
      <w:pPr>
        <w:spacing w:after="0"/>
        <w:ind w:left="0"/>
        <w:jc w:val="both"/>
      </w:pPr>
      <w:r>
        <w:rPr>
          <w:rFonts w:ascii="Times New Roman"/>
          <w:b w:val="false"/>
          <w:i w:val="false"/>
          <w:color w:val="000000"/>
          <w:sz w:val="28"/>
        </w:rPr>
        <w:t>
      мынадай мазмұндағы реттік нөмірі 57-1-жолмен толықтырылсын:</w:t>
      </w:r>
    </w:p>
    <w:bookmarkEnd w:id="13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кітапханалық-ақпараттық қамтамасыз ету, қазақстандық ғылымды танымал ету, ғылыми-зерттеу институттары мен мекемелерінің, музейдің, ғылыми кітапхананың жұмыс істеуін қамтамасыз ету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жоғары оқу орнынан кейінгі білім беру саласында өндірістік-шаруашылық қызметті жүзеге асыру. Ғылыми-білім беру және мәдени-ағарту жұмыстарын ұйымдастыру және жүргізу арқылы қазақстандық ғылымды дәріптеу. Музейлердегі ғылыми қор жұмысы. Музей қорларын ғылыми өңдеуді жүзеге асыру, оны анықтамалық-іздестіру аппаратының көмегімен дәстүрлі және электрондық түрде ашу және оған қол жетімділікті ұйымдастыру. Пайдаланушыларға кітапханалық, анықтамалық-библиографиялық және ақпараттық қызмет көрсету, ғалымдар, ғылыми-зерттеу мекемелері үшін ақпараттық және әдістемелік қызметтер көрсету. Пайдаланушыларға кітапханалық, анықтамалық-библиографиялық және ақпараттық қызмет көрсету, филиалдар жұмысын жетілдіру, жалпы оқырман мен зерттеушілерге тарихи маңызы бар және сирек кездесетін архивтік және кітапханалық материалдарға қолжетімділік алаңын қалыптастыру. Қазақстан ғылымының жетістіктерін насихаттау, іс-шараларды ұйымдастыру және өткізу. Жақын және алыс шетелдердің кітапханаларымен және музейлерімен халықаралық ынтымақтастық, кітапхана және музей қызметі саласындағы халықаралық бағдарламалар мен жобаларға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ордасы"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"Ғылыми-тарихи құндылықтарға, ғылыми-техникалық және ғылыми-педагогикалық ақпаратқа қолжетімділікті қамтамасыз ету" 101 "Ғылыми, ғылыми-техникалық және ғылыми-педагогикалық ақпараттың қолжетімділігін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691 668</w:t>
            </w:r>
          </w:p>
        </w:tc>
      </w:tr>
    </w:tbl>
    <w:p>
      <w:pPr>
        <w:spacing w:after="0"/>
        <w:ind w:left="0"/>
        <w:jc w:val="both"/>
      </w:pPr>
      <w:r>
        <w:rPr>
          <w:rFonts w:ascii="Times New Roman"/>
          <w:b w:val="false"/>
          <w:i w:val="false"/>
          <w:color w:val="000000"/>
          <w:sz w:val="28"/>
        </w:rPr>
        <w:t>
      ";</w:t>
      </w:r>
    </w:p>
    <w:bookmarkStart w:name="z142" w:id="140"/>
    <w:p>
      <w:pPr>
        <w:spacing w:after="0"/>
        <w:ind w:left="0"/>
        <w:jc w:val="both"/>
      </w:pPr>
      <w:r>
        <w:rPr>
          <w:rFonts w:ascii="Times New Roman"/>
          <w:b w:val="false"/>
          <w:i w:val="false"/>
          <w:color w:val="000000"/>
          <w:sz w:val="28"/>
        </w:rPr>
        <w:t xml:space="preserve">
      реттік нөмірі 100-жол мынадай редакцияда жазылсын: </w:t>
      </w:r>
    </w:p>
    <w:bookmarkEnd w:id="1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жастар кадр резервіне кезекті конкурстық іріктеу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жастар кадр резервіне кезекті конкурстық іріктеу жүргізу бойынша мемлекеттік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Мемлекеттік басқару академиясы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"Мемлекеттік қызмет саласындағы бірыңғай мемлекеттiк саясатты қалыптастыру және іске асыру"</w:t>
            </w:r>
          </w:p>
          <w:p>
            <w:pPr>
              <w:spacing w:after="20"/>
              <w:ind w:left="20"/>
              <w:jc w:val="both"/>
            </w:pPr>
            <w:r>
              <w:rPr>
                <w:rFonts w:ascii="Times New Roman"/>
                <w:b w:val="false"/>
                <w:i w:val="false"/>
                <w:color w:val="000000"/>
                <w:sz w:val="20"/>
              </w:rPr>
              <w:t>
100 "Мемлекеттік қызмет саласындағы бірыңғай мемлекеттiк саясатты қалыптастыру және іске асыру жөніндегі уәкілетті органның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91 717</w:t>
            </w:r>
          </w:p>
        </w:tc>
      </w:tr>
    </w:tbl>
    <w:p>
      <w:pPr>
        <w:spacing w:after="0"/>
        <w:ind w:left="0"/>
        <w:jc w:val="both"/>
      </w:pPr>
      <w:r>
        <w:rPr>
          <w:rFonts w:ascii="Times New Roman"/>
          <w:b w:val="false"/>
          <w:i w:val="false"/>
          <w:color w:val="000000"/>
          <w:sz w:val="28"/>
        </w:rPr>
        <w:t>
      ";</w:t>
      </w:r>
    </w:p>
    <w:bookmarkStart w:name="z143" w:id="141"/>
    <w:p>
      <w:pPr>
        <w:spacing w:after="0"/>
        <w:ind w:left="0"/>
        <w:jc w:val="both"/>
      </w:pPr>
      <w:r>
        <w:rPr>
          <w:rFonts w:ascii="Times New Roman"/>
          <w:b w:val="false"/>
          <w:i w:val="false"/>
          <w:color w:val="000000"/>
          <w:sz w:val="28"/>
        </w:rPr>
        <w:t>
      көрсетілген қаулыға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8-қосымшалар</w:t>
      </w:r>
      <w:r>
        <w:rPr>
          <w:rFonts w:ascii="Times New Roman"/>
          <w:b w:val="false"/>
          <w:i w:val="false"/>
          <w:color w:val="000000"/>
          <w:sz w:val="28"/>
        </w:rPr>
        <w:t xml:space="preserve"> осы қаулыға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сәйкес жаңа редакцияда жазылсын;</w:t>
      </w:r>
    </w:p>
    <w:bookmarkEnd w:id="141"/>
    <w:bookmarkStart w:name="z144" w:id="142"/>
    <w:p>
      <w:pPr>
        <w:spacing w:after="0"/>
        <w:ind w:left="0"/>
        <w:jc w:val="both"/>
      </w:pPr>
      <w:r>
        <w:rPr>
          <w:rFonts w:ascii="Times New Roman"/>
          <w:b w:val="false"/>
          <w:i w:val="false"/>
          <w:color w:val="000000"/>
          <w:sz w:val="28"/>
        </w:rPr>
        <w:t xml:space="preserve">
      көрсетілген қаулы осы қаулыға </w:t>
      </w:r>
      <w:r>
        <w:rPr>
          <w:rFonts w:ascii="Times New Roman"/>
          <w:b w:val="false"/>
          <w:i w:val="false"/>
          <w:color w:val="000000"/>
          <w:sz w:val="28"/>
        </w:rPr>
        <w:t>4-қосымшаға</w:t>
      </w:r>
      <w:r>
        <w:rPr>
          <w:rFonts w:ascii="Times New Roman"/>
          <w:b w:val="false"/>
          <w:i w:val="false"/>
          <w:color w:val="000000"/>
          <w:sz w:val="28"/>
        </w:rPr>
        <w:t> сәйкес 2-9-қосымшамен толықтырылсын.</w:t>
      </w:r>
    </w:p>
    <w:bookmarkEnd w:id="142"/>
    <w:bookmarkStart w:name="z145" w:id="143"/>
    <w:p>
      <w:pPr>
        <w:spacing w:after="0"/>
        <w:ind w:left="0"/>
        <w:jc w:val="both"/>
      </w:pPr>
      <w:r>
        <w:rPr>
          <w:rFonts w:ascii="Times New Roman"/>
          <w:b w:val="false"/>
          <w:i w:val="false"/>
          <w:color w:val="000000"/>
          <w:sz w:val="28"/>
        </w:rPr>
        <w:t>
      3. Қазақстан Республикасының Қаржы министрлігі мүдделі республикалық бюджеттік бағдарламалардың әкімшілерімен бірлесіп, тиісті қаржы жылына арналған міндеттемелер мен төлемдер бойынша жиынтық қаржыландыру жоспарына өзгерістер мен толықтырулар енгізсін.</w:t>
      </w:r>
    </w:p>
    <w:bookmarkEnd w:id="143"/>
    <w:bookmarkStart w:name="z146" w:id="144"/>
    <w:p>
      <w:pPr>
        <w:spacing w:after="0"/>
        <w:ind w:left="0"/>
        <w:jc w:val="both"/>
      </w:pPr>
      <w:r>
        <w:rPr>
          <w:rFonts w:ascii="Times New Roman"/>
          <w:b w:val="false"/>
          <w:i w:val="false"/>
          <w:color w:val="000000"/>
          <w:sz w:val="28"/>
        </w:rPr>
        <w:t>
      4. Осы қаулы 2023 жылғы 1 қаңтардан бастап қолданысқа енгiзiледi.</w:t>
      </w:r>
    </w:p>
    <w:bookmarkEnd w:id="1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14 шілдедегі</w:t>
            </w:r>
            <w:r>
              <w:br/>
            </w:r>
            <w:r>
              <w:rPr>
                <w:rFonts w:ascii="Times New Roman"/>
                <w:b w:val="false"/>
                <w:i w:val="false"/>
                <w:color w:val="000000"/>
                <w:sz w:val="20"/>
              </w:rPr>
              <w:t>№ 574 қаулысына</w:t>
            </w:r>
            <w:r>
              <w:br/>
            </w:r>
            <w:r>
              <w:rPr>
                <w:rFonts w:ascii="Times New Roman"/>
                <w:b w:val="false"/>
                <w:i w:val="false"/>
                <w:color w:val="000000"/>
                <w:sz w:val="20"/>
              </w:rPr>
              <w:t>1-қосымша</w:t>
            </w:r>
          </w:p>
        </w:tc>
      </w:tr>
    </w:tbl>
    <w:bookmarkStart w:name="z160" w:id="145"/>
    <w:p>
      <w:pPr>
        <w:spacing w:after="0"/>
        <w:ind w:left="0"/>
        <w:jc w:val="left"/>
      </w:pPr>
      <w:r>
        <w:rPr>
          <w:rFonts w:ascii="Times New Roman"/>
          <w:b/>
          <w:i w:val="false"/>
          <w:color w:val="000000"/>
        </w:rPr>
        <w:t xml:space="preserve"> 2023 жылға арналған республикалық бюджет көрсеткіштерін түзету</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ББӘ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БҒД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Өзгерістер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2 326 690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қызметін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қызметін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қызметін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 және қоғамдық қауіпсіздікті қамтамасыз ету, қылмыстық-атқару жүйесі саласындағы мемлекеттік саясатты айқындау және оның іске асырылуын ұйымдастыру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саяси қызметті үйлестіру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ұйымдарға, өзге де халықаралық және басқа органдарға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жəне сыртқы сауда саясаты,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жоспарлауды, мемлекеттік бюджетті атқаруды және оның атқарылуын бақылауды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 инновациялар, аэроғарыш және электрондық өнеркәсіп, ақпараттандыру және байланыс саласындағы ақпараттық қауіпсіздік (киберқауіпсіздік), топография-геодезия және картография саласындағы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атом энергиясы, мұнай-газ және мұнай-химия өнеркәсібі саласындағы қызметті үйлестіру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бәсекеге қабілеттілігін арттыру және мемлекеттік басқаруды жетілдіру, мемлекеттік органдар қызметінде жобалық басқару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 жинақ салымдары бойынша сыйлықақылар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Мемлекеттiк қызмет iстерi агенттiгi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саласындағы бірыңғай мемлекеттiк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нарығын реттеу және дамыту жөніндегі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Орталық сайлау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6 066 315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мемлекеттік функциялары мен өкілеттіктерін жүзеге асыруды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6 066 315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10 947 948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органдар мен мекемелердің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Қорғанысты және Қазақстан Республикасының Қарулы Күштерін ұйымдастыру саласындағы мемлекеттік саясатты айқындау және іске асыру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8 975 465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қорғаныстық тапсырысты орындауды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8 975 465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4 547 272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4 563 217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жеке басты куәландыратын құжаттармен, жүргізуші куәліктерімен, көлік құралдарын мемлекеттік тіркеу үшін құжаттармен, нөмірлік белгілермен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4 593 950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Сыбайлас жемқорлыққа қарсы іс-қимыл агенттігі (Сыбайлас жемқорлыққа қарсы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іс-қимыл жөніндегі бірыңғай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қылмыстарға және құқық бұзушылықтарға қарсы іс-қимыл бойынша жедел-іздестіру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жобаларына сыбайлас жемқорлыққа қарсы сараптама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қызметін дамыту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кәсіптік білімі бар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жоғары білім саласындағы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 кадрлар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Мемлекеттiк қызмет iстерi агенттiгi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даярлау, қайта даярлау және олардың біліктілігін арттыру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 медициналық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-11 313 727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әлеуметтiк қорғау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-11 313 727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әлеуметтік қамсыздандыру және олардың төлемдерін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-12 644 401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-18 536 437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-18 536 437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тұрғын үй салу саласындағы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-11 674 130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-6 862 307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3 251 818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3 251 818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архивтік және туристік қызмет саласындағы мемлекеттік саясатты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3 033 266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-1 346 233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жер ресурстарын пайдалану саласындағы жоспарлау, реттеу, басқару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 дамыту үшін және мал шаруашылығы өнiмiн өндіруге, өткізуге жағдай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өнiмiн өндіруді, өткізуді дамыту үшін жағдай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халықаралық міндеттемелерді ескере отырып, шикізаттық емес экспортты дамыту және ілгерілету саласындағы ұлттық даму институты тарапынан сақтандырылуға тиіс отандық өңдеуші өнеркәсіптің жоғары технологиялық тауарларын, көрсетілетін қызметтерін және жұмыстарын шетелдік сатып алушыларға екінші деңгейдегі банктер, "Қазақстанның Даму Банкі" АҚ және лизингтік қызметті жүзеге асыратын өзге де заңды тұлғалар беретін кредиттер және олар жасайтын лизингтік мәмілелер бойынша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қызметін жетілдіру іс-шараларын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4 398 926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4 398 926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 инфокоммуникациялық инфрақұрылымды және ақпараттық қауіпсіздікті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4 356 089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бәсекеге қабілеттілігін арттыру және мемлекеттік басқаруды жетілдіру, мемлекеттік органдар қызметінде жобалық басқару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4 832 816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5 035 610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5 035 610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инновацияларды ынталандыру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жобаларының,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жобаларын және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орталықтарында, моно-, шағын қалалар мен ауылдық аумақтарда инженерлік, көліктік және әлеуметтік инфрақұрылымды дамыту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республикалық маңызы бар қалалардың, астананың бюджеттеріне қалалардың шеткі аумақтарындағы әлеуметтік және инженерлік инфрақұрылымды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14 шілдедегі</w:t>
            </w:r>
            <w:r>
              <w:br/>
            </w:r>
            <w:r>
              <w:rPr>
                <w:rFonts w:ascii="Times New Roman"/>
                <w:b w:val="false"/>
                <w:i w:val="false"/>
                <w:color w:val="000000"/>
                <w:sz w:val="20"/>
              </w:rPr>
              <w:t>№ 574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"6" желтоқсандағы</w:t>
            </w:r>
            <w:r>
              <w:br/>
            </w:r>
            <w:r>
              <w:rPr>
                <w:rFonts w:ascii="Times New Roman"/>
                <w:b w:val="false"/>
                <w:i w:val="false"/>
                <w:color w:val="000000"/>
                <w:sz w:val="20"/>
              </w:rPr>
              <w:t>№ 987 қаулысына</w:t>
            </w:r>
            <w:r>
              <w:br/>
            </w:r>
            <w:r>
              <w:rPr>
                <w:rFonts w:ascii="Times New Roman"/>
                <w:b w:val="false"/>
                <w:i w:val="false"/>
                <w:color w:val="000000"/>
                <w:sz w:val="20"/>
              </w:rPr>
              <w:t>2-4-қосымша</w:t>
            </w:r>
          </w:p>
        </w:tc>
      </w:tr>
    </w:tbl>
    <w:bookmarkStart w:name="z149" w:id="146"/>
    <w:p>
      <w:pPr>
        <w:spacing w:after="0"/>
        <w:ind w:left="0"/>
        <w:jc w:val="left"/>
      </w:pPr>
      <w:r>
        <w:rPr>
          <w:rFonts w:ascii="Times New Roman"/>
          <w:b/>
          <w:i w:val="false"/>
          <w:color w:val="000000"/>
        </w:rPr>
        <w:t xml:space="preserve"> Маңғыстау облысына ветеринариялық қауіпсіздікті қамтамасыз етуге берілетін ағымдағы нысаналы трансферттерінің сомаларын бөлу</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206 858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206 858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14 шілдедегі</w:t>
            </w:r>
            <w:r>
              <w:br/>
            </w:r>
            <w:r>
              <w:rPr>
                <w:rFonts w:ascii="Times New Roman"/>
                <w:b w:val="false"/>
                <w:i w:val="false"/>
                <w:color w:val="000000"/>
                <w:sz w:val="20"/>
              </w:rPr>
              <w:t>№ 574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"6" желтоқсандағы</w:t>
            </w:r>
            <w:r>
              <w:br/>
            </w:r>
            <w:r>
              <w:rPr>
                <w:rFonts w:ascii="Times New Roman"/>
                <w:b w:val="false"/>
                <w:i w:val="false"/>
                <w:color w:val="000000"/>
                <w:sz w:val="20"/>
              </w:rPr>
              <w:t>№ 987 қаулысына</w:t>
            </w:r>
            <w:r>
              <w:br/>
            </w:r>
            <w:r>
              <w:rPr>
                <w:rFonts w:ascii="Times New Roman"/>
                <w:b w:val="false"/>
                <w:i w:val="false"/>
                <w:color w:val="000000"/>
                <w:sz w:val="20"/>
              </w:rPr>
              <w:t>2-6-қосымша</w:t>
            </w:r>
          </w:p>
        </w:tc>
      </w:tr>
    </w:tbl>
    <w:bookmarkStart w:name="z152" w:id="147"/>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субсидиялауға берілетін ағымдағы нысаналы трансферттерінің сомаларын бөлу</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4 787 290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332 505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371 655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233 685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262 485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363 150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14 шілдедегі</w:t>
            </w:r>
            <w:r>
              <w:br/>
            </w:r>
            <w:r>
              <w:rPr>
                <w:rFonts w:ascii="Times New Roman"/>
                <w:b w:val="false"/>
                <w:i w:val="false"/>
                <w:color w:val="000000"/>
                <w:sz w:val="20"/>
              </w:rPr>
              <w:t>№ 574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"6" желтоқсандағы</w:t>
            </w:r>
            <w:r>
              <w:br/>
            </w:r>
            <w:r>
              <w:rPr>
                <w:rFonts w:ascii="Times New Roman"/>
                <w:b w:val="false"/>
                <w:i w:val="false"/>
                <w:color w:val="000000"/>
                <w:sz w:val="20"/>
              </w:rPr>
              <w:t>№ 987 қаулысына</w:t>
            </w:r>
            <w:r>
              <w:br/>
            </w:r>
            <w:r>
              <w:rPr>
                <w:rFonts w:ascii="Times New Roman"/>
                <w:b w:val="false"/>
                <w:i w:val="false"/>
                <w:color w:val="000000"/>
                <w:sz w:val="20"/>
              </w:rPr>
              <w:t>2-9-қосымша</w:t>
            </w:r>
          </w:p>
        </w:tc>
      </w:tr>
    </w:tbl>
    <w:bookmarkStart w:name="z155" w:id="148"/>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жұмыспен қамту мәселелері бойынша азаматтарды әлеуметтік қолдауды қамтамасыз етуге берілетін ағымдағы нысаналы трансферттерінің сомаларын бөлу</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1 590 758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82 132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14 шілдедегі</w:t>
            </w:r>
            <w:r>
              <w:br/>
            </w:r>
            <w:r>
              <w:rPr>
                <w:rFonts w:ascii="Times New Roman"/>
                <w:b w:val="false"/>
                <w:i w:val="false"/>
                <w:color w:val="000000"/>
                <w:sz w:val="20"/>
              </w:rPr>
              <w:t>№ 574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"6" желтоқсандағы</w:t>
            </w:r>
            <w:r>
              <w:br/>
            </w:r>
            <w:r>
              <w:rPr>
                <w:rFonts w:ascii="Times New Roman"/>
                <w:b w:val="false"/>
                <w:i w:val="false"/>
                <w:color w:val="000000"/>
                <w:sz w:val="20"/>
              </w:rPr>
              <w:t>№ 987 қаулысына</w:t>
            </w:r>
            <w:r>
              <w:br/>
            </w:r>
            <w:r>
              <w:rPr>
                <w:rFonts w:ascii="Times New Roman"/>
                <w:b w:val="false"/>
                <w:i w:val="false"/>
                <w:color w:val="000000"/>
                <w:sz w:val="20"/>
              </w:rPr>
              <w:t>8-қосымша</w:t>
            </w:r>
          </w:p>
        </w:tc>
      </w:tr>
    </w:tbl>
    <w:bookmarkStart w:name="z158" w:id="149"/>
    <w:p>
      <w:pPr>
        <w:spacing w:after="0"/>
        <w:ind w:left="0"/>
        <w:jc w:val="left"/>
      </w:pPr>
      <w:r>
        <w:rPr>
          <w:rFonts w:ascii="Times New Roman"/>
          <w:b/>
          <w:i w:val="false"/>
          <w:color w:val="000000"/>
        </w:rPr>
        <w:t xml:space="preserve"> Қазақстан Республикасының Үкіметі резервінің сомаларын бөлу</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254 203 488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Үкiметiнiң резервi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254 203 488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16 022 536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236 130 952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соттар шешімдері бойынша міндеттемелерді орындауға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