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3abc" w14:textId="e873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13 шiлдедегi № 563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 (республикалық маңызы бар қала, астана) және аудан (облыстық маңызы бар қала) әкімдіктерінің үлгі регламенттерін бекіту туралы" Қазақстан Республикасы Үкіметінің 2001 жылғы 24 сәуірдегі № 546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2001 жылғы 24 сәуірдегі № 546 қаулысына толықтырулар мен өзгерістер енгізу туралы" Қазақстан Республикасы Үкіметінің 2009 жылғы 15 мамырдағы № 727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Үкiметiнiң кейбiр шешiмдерiне өзгерiстер мен толықтырулар енгiзу туралы" Қазақстан Республикасы Үкіметінің 2010 жылғы 25 маусымдағы № 641 қаулысы.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кейбір шешімдеріне толықтырулар енгізу туралы" Қазақстан Республикасы Үкіметінің 2010 жылғы 13 қыркүйектегі № 931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"Жергілікті қоғамдастықтың бөлек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"Бөлек жергілікті қоғамдастық жиындарын өткізудің үлгі қағидаларын бекіту туралы" Қазақстан Республикасы Үкіметінің 2013 жылғы 18 қазандағы № 1106 қаулысына өзгерістер енгізу туралы" Қазақстан Республикасы Үкіметінің 2021 жылғы 5 қазандағы № 707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