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35ce" w14:textId="d183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"Терроризм актісін болғызбауға немесе оның жолын кесуге көмектескен ақпарат үшін сыйақы белгілеу және төлеу қағидаларын бекіту туралы" Қазақстан Республикасы Үкіметінің 2016 жылғы 9 қарашадағы № 685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шiлдедегi № 558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"Терроризм актісін болғызбауға немесе оның жолын кесуге көмектескен ақпарат үшін сыйақы белгілеу және төлеу қағидаларын бекіту туралы" Қазақстан Республикасы Үкіметінің 2016 жылғы 9 қарашадағы № 685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