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fec9" w14:textId="294f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12 шiлдедегi № 553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"Сауда базарларының қызметін ұйымдастыру қағидаларын, сауда базарының аумағын күтіп-ұстауға, оны жабдықтауға және жарақтандыруға қойылатын талаптарды бекіту туралы" Қазақстан Республикасы Үкіметінің 2020 жылғы 2 қазандағы № 633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"Сауда базарларының қызметін ұйымдастыру қағидаларын, сауда базарының аумағын күтіп-ұстауға, оны жабдықтауға және жарақтандыруға қойылатын талаптарды бекіту туралы" Қазақстан Республикасы Үкіметінің 2020 жылғы 2 қазандағы № 633 қаулысына өзгерістер енгізу туралы" Қазақстан Республикасы Үкіметінің 2023 жылғы 17 наурыздағы № 233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"Сауда базарларының қызметін ұйымдастыру қағидаларын, сауда базарының аумағын күтіп-ұстауға, оны жабдықтауға және жарақтандыруға қойылатын талаптарды бекіту туралы" Қазақстан Республикасы Үкіметінің 2020 жылғы 2 қазандағы № 633 қаулысына өзгеріс енгізу туралы" Қазақстан Республикасы Үкіметінің 2023 жылғы 28 сәуірдегі № 341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