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75539" w14:textId="49755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1 шiлдедегi № 537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Денсаулық сақтау министрлігі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денсаулық сақтау саласындағы, медициналық қызметтер (көмек) көрсету, дәрілік заттар мен медициналық бұйымдардың айналысы, халықтың санитариялық-эпидемиологиялық саламаттылығы, сондай-ақ мемлекеттік санитариялық-эпидемиологиялық бақылауға және қадағалауға жататын өнімнің қауіпсіздігі, биологиялық қауіпсіздік салаларындағы мемлекеттік саясатты қалыптастыру және іске асыру;";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"10) ведомстволық бағынысты ұйымдарда үкіметтік емес ұйымдар үшін, оның ішінде халықтың негізгі топтары үшін азаматтардың денсаулығын сақтау саласында мемлекеттік әлеуметтік тапсырысты қалыптастыру, оның іске асырылуын мониторингтеу және нәтижелерін бағалау жөніндегі қызметті жүзеге асыру;";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 тармақшалар</w:t>
      </w:r>
      <w:r>
        <w:rPr>
          <w:rFonts w:ascii="Times New Roman"/>
          <w:b w:val="false"/>
          <w:i w:val="false"/>
          <w:color w:val="000000"/>
          <w:sz w:val="28"/>
        </w:rPr>
        <w:t xml:space="preserve"> мынадай редакцияда жазылсын: </w:t>
      </w:r>
    </w:p>
    <w:bookmarkStart w:name="z10" w:id="5"/>
    <w:p>
      <w:pPr>
        <w:spacing w:after="0"/>
        <w:ind w:left="0"/>
        <w:jc w:val="both"/>
      </w:pPr>
      <w:r>
        <w:rPr>
          <w:rFonts w:ascii="Times New Roman"/>
          <w:b w:val="false"/>
          <w:i w:val="false"/>
          <w:color w:val="000000"/>
          <w:sz w:val="28"/>
        </w:rPr>
        <w:t>
      "81) әлеуметтік медициналық сақтандыру қорының қаржылық орнықтылығын қамтамасыз ететін нормалар мен лимиттерді белгілеу;</w:t>
      </w:r>
    </w:p>
    <w:bookmarkEnd w:id="5"/>
    <w:bookmarkStart w:name="z11" w:id="6"/>
    <w:p>
      <w:pPr>
        <w:spacing w:after="0"/>
        <w:ind w:left="0"/>
        <w:jc w:val="both"/>
      </w:pPr>
      <w:r>
        <w:rPr>
          <w:rFonts w:ascii="Times New Roman"/>
          <w:b w:val="false"/>
          <w:i w:val="false"/>
          <w:color w:val="000000"/>
          <w:sz w:val="28"/>
        </w:rPr>
        <w:t>
      82) әлеуметтік медициналық сақтандыру қорының қызметін қамтамасыз етуге жіберілетін, әлеуметтік медициналық сақтандыру қорының активтерінен алынатын комиссиялық сыйақының пайыздық мөлшерлемесінің шекті шамасын белгілеу туралы ұсыныс әзірлеу;";</w:t>
      </w:r>
    </w:p>
    <w:bookmarkEnd w:id="6"/>
    <w:bookmarkStart w:name="z12" w:id="7"/>
    <w:p>
      <w:pPr>
        <w:spacing w:after="0"/>
        <w:ind w:left="0"/>
        <w:jc w:val="both"/>
      </w:pPr>
      <w:r>
        <w:rPr>
          <w:rFonts w:ascii="Times New Roman"/>
          <w:b w:val="false"/>
          <w:i w:val="false"/>
          <w:color w:val="000000"/>
          <w:sz w:val="28"/>
        </w:rPr>
        <w:t>
      мынадай мазмұндағы 82-1) тармақшамен толықтырылсын:</w:t>
      </w:r>
    </w:p>
    <w:bookmarkEnd w:id="7"/>
    <w:bookmarkStart w:name="z13" w:id="8"/>
    <w:p>
      <w:pPr>
        <w:spacing w:after="0"/>
        <w:ind w:left="0"/>
        <w:jc w:val="both"/>
      </w:pPr>
      <w:r>
        <w:rPr>
          <w:rFonts w:ascii="Times New Roman"/>
          <w:b w:val="false"/>
          <w:i w:val="false"/>
          <w:color w:val="000000"/>
          <w:sz w:val="28"/>
        </w:rPr>
        <w:t>
      "82-1) жыл сайын Қазақстан Республикасының Үкіметі белгілеген шекті шама шеңберінде әлеуметтік медициналық сақтандыру қорының комиссиялық сыйақысының пайыздық мөлшерлемесінің шамасын белгілеу;";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 тармақша</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"84) әлеуметтік медициналық сақтандыру қорының күтпеген шығыстарды жабуға арналған резервінің мөлшерін белгілеу;";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 тармақша</w:t>
      </w:r>
      <w:r>
        <w:rPr>
          <w:rFonts w:ascii="Times New Roman"/>
          <w:b w:val="false"/>
          <w:i w:val="false"/>
          <w:color w:val="000000"/>
          <w:sz w:val="28"/>
        </w:rPr>
        <w:t xml:space="preserve"> мынадай редакцияда жазылсын: </w:t>
      </w:r>
    </w:p>
    <w:bookmarkStart w:name="z17" w:id="10"/>
    <w:p>
      <w:pPr>
        <w:spacing w:after="0"/>
        <w:ind w:left="0"/>
        <w:jc w:val="both"/>
      </w:pPr>
      <w:r>
        <w:rPr>
          <w:rFonts w:ascii="Times New Roman"/>
          <w:b w:val="false"/>
          <w:i w:val="false"/>
          <w:color w:val="000000"/>
          <w:sz w:val="28"/>
        </w:rPr>
        <w:t>
      "87) Қазақстан Республикасының Ұлттық Банкімен, мемлекеттік және бюджеттік жоспарлау жөніндегі орталық уәкілетті органдармен келісу бойынша әлеуметтік медициналық сақтандыру қорының активтерін инвестициялауға арналған қаржы құралдарының тізбесін айқындау;";</w:t>
      </w:r>
    </w:p>
    <w:bookmarkEnd w:id="10"/>
    <w:bookmarkStart w:name="z18" w:id="11"/>
    <w:p>
      <w:pPr>
        <w:spacing w:after="0"/>
        <w:ind w:left="0"/>
        <w:jc w:val="both"/>
      </w:pPr>
      <w:r>
        <w:rPr>
          <w:rFonts w:ascii="Times New Roman"/>
          <w:b w:val="false"/>
          <w:i w:val="false"/>
          <w:color w:val="000000"/>
          <w:sz w:val="28"/>
        </w:rPr>
        <w:t>
      мынадай мазмұндағы 87-1) тармақшамен толықтырылсын:</w:t>
      </w:r>
    </w:p>
    <w:bookmarkEnd w:id="11"/>
    <w:bookmarkStart w:name="z19" w:id="12"/>
    <w:p>
      <w:pPr>
        <w:spacing w:after="0"/>
        <w:ind w:left="0"/>
        <w:jc w:val="both"/>
      </w:pPr>
      <w:r>
        <w:rPr>
          <w:rFonts w:ascii="Times New Roman"/>
          <w:b w:val="false"/>
          <w:i w:val="false"/>
          <w:color w:val="000000"/>
          <w:sz w:val="28"/>
        </w:rPr>
        <w:t>
      "87-1) әлеуметтік медициналық сақтандыру қорының комиссиялық сыйақы алуы қағидаларын әзірлеу және бекіту;";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 тармақша</w:t>
      </w:r>
      <w:r>
        <w:rPr>
          <w:rFonts w:ascii="Times New Roman"/>
          <w:b w:val="false"/>
          <w:i w:val="false"/>
          <w:color w:val="000000"/>
          <w:sz w:val="28"/>
        </w:rPr>
        <w:t xml:space="preserve"> мынадай редакцияда жазылсын: </w:t>
      </w:r>
    </w:p>
    <w:bookmarkStart w:name="z21" w:id="13"/>
    <w:p>
      <w:pPr>
        <w:spacing w:after="0"/>
        <w:ind w:left="0"/>
        <w:jc w:val="both"/>
      </w:pPr>
      <w:r>
        <w:rPr>
          <w:rFonts w:ascii="Times New Roman"/>
          <w:b w:val="false"/>
          <w:i w:val="false"/>
          <w:color w:val="000000"/>
          <w:sz w:val="28"/>
        </w:rPr>
        <w:t>
      "88) әлеуметтік медициналық сақтандыру қорының медициналық көмек көрсетуге арналған қаражат бойынша есептілікті ұсыну нысандары мен мерзімдерін бекіту";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 тармақша</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"132) Министрліктің ведомстволық бағынысты ұйымдарындағы корпоративтік басқару мәселелері жөніндегі қызметті үйлестіру және мониторингтеу;";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 тармақша</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"200) әлеуметтік медициналық сақтандыру қорының күтпеген шығыстарды жабуға арналған резервін қалыптастыру және пайдалану тәртібін айқындау;";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248) тармақша</w:t>
      </w:r>
      <w:r>
        <w:rPr>
          <w:rFonts w:ascii="Times New Roman"/>
          <w:b w:val="false"/>
          <w:i w:val="false"/>
          <w:color w:val="000000"/>
          <w:sz w:val="28"/>
        </w:rPr>
        <w:t xml:space="preserve"> алып тасталсын;</w:t>
      </w:r>
    </w:p>
    <w:bookmarkStart w:name="z27" w:id="16"/>
    <w:p>
      <w:pPr>
        <w:spacing w:after="0"/>
        <w:ind w:left="0"/>
        <w:jc w:val="both"/>
      </w:pPr>
      <w:r>
        <w:rPr>
          <w:rFonts w:ascii="Times New Roman"/>
          <w:b w:val="false"/>
          <w:i w:val="false"/>
          <w:color w:val="000000"/>
          <w:sz w:val="28"/>
        </w:rPr>
        <w:t>
      мынадай мазмұндағы 323-7), 323-8) 323-9), 323-10), 323-11), 323-12), 323-13), 323-14), 323-15), 323-16), 323-17), 323-18), 323-19), 323-20), 323-21), 323-22), 323-23), 323-24) және 323-25) тармақшалармен толықтырылсын:</w:t>
      </w:r>
    </w:p>
    <w:bookmarkEnd w:id="16"/>
    <w:bookmarkStart w:name="z28" w:id="17"/>
    <w:p>
      <w:pPr>
        <w:spacing w:after="0"/>
        <w:ind w:left="0"/>
        <w:jc w:val="both"/>
      </w:pPr>
      <w:r>
        <w:rPr>
          <w:rFonts w:ascii="Times New Roman"/>
          <w:b w:val="false"/>
          <w:i w:val="false"/>
          <w:color w:val="000000"/>
          <w:sz w:val="28"/>
        </w:rPr>
        <w:t>
      "323-7) адам өмірі мен денсаулығына зиянды әсерін тигізетін, күшті әсер ететін заттардың тізбесін бекіту;</w:t>
      </w:r>
    </w:p>
    <w:bookmarkEnd w:id="17"/>
    <w:bookmarkStart w:name="z29" w:id="18"/>
    <w:p>
      <w:pPr>
        <w:spacing w:after="0"/>
        <w:ind w:left="0"/>
        <w:jc w:val="both"/>
      </w:pPr>
      <w:r>
        <w:rPr>
          <w:rFonts w:ascii="Times New Roman"/>
          <w:b w:val="false"/>
          <w:i w:val="false"/>
          <w:color w:val="000000"/>
          <w:sz w:val="28"/>
        </w:rPr>
        <w:t>
      323-8) бірыңғай дистрибьюторды айқындау;</w:t>
      </w:r>
    </w:p>
    <w:bookmarkEnd w:id="18"/>
    <w:bookmarkStart w:name="z30" w:id="19"/>
    <w:p>
      <w:pPr>
        <w:spacing w:after="0"/>
        <w:ind w:left="0"/>
        <w:jc w:val="both"/>
      </w:pPr>
      <w:r>
        <w:rPr>
          <w:rFonts w:ascii="Times New Roman"/>
          <w:b w:val="false"/>
          <w:i w:val="false"/>
          <w:color w:val="000000"/>
          <w:sz w:val="28"/>
        </w:rPr>
        <w:t>
      323-9) төтенше жағдайлар, төтенше жағдай режимін енгізу кезінде халыққа медициналық көмек беру тәртібін, түрлерін және көлемін айқындау;</w:t>
      </w:r>
    </w:p>
    <w:bookmarkEnd w:id="19"/>
    <w:bookmarkStart w:name="z31" w:id="20"/>
    <w:p>
      <w:pPr>
        <w:spacing w:after="0"/>
        <w:ind w:left="0"/>
        <w:jc w:val="both"/>
      </w:pPr>
      <w:r>
        <w:rPr>
          <w:rFonts w:ascii="Times New Roman"/>
          <w:b w:val="false"/>
          <w:i w:val="false"/>
          <w:color w:val="000000"/>
          <w:sz w:val="28"/>
        </w:rPr>
        <w:t>
      323-10) денсаулық сақтау саласындағы ұлттық операторды, оның функциялары мен өкілеттіктерін айқындау;</w:t>
      </w:r>
    </w:p>
    <w:bookmarkEnd w:id="20"/>
    <w:bookmarkStart w:name="z32" w:id="21"/>
    <w:p>
      <w:pPr>
        <w:spacing w:after="0"/>
        <w:ind w:left="0"/>
        <w:jc w:val="both"/>
      </w:pPr>
      <w:r>
        <w:rPr>
          <w:rFonts w:ascii="Times New Roman"/>
          <w:b w:val="false"/>
          <w:i w:val="false"/>
          <w:color w:val="000000"/>
          <w:sz w:val="28"/>
        </w:rPr>
        <w:t>
      323-11) денсаулық сақтау саласындағы функционалдық операторды айқындау;</w:t>
      </w:r>
    </w:p>
    <w:bookmarkEnd w:id="21"/>
    <w:bookmarkStart w:name="z33" w:id="22"/>
    <w:p>
      <w:pPr>
        <w:spacing w:after="0"/>
        <w:ind w:left="0"/>
        <w:jc w:val="both"/>
      </w:pPr>
      <w:r>
        <w:rPr>
          <w:rFonts w:ascii="Times New Roman"/>
          <w:b w:val="false"/>
          <w:i w:val="false"/>
          <w:color w:val="000000"/>
          <w:sz w:val="28"/>
        </w:rPr>
        <w:t>
      323-12) Қазақстан Республикасында мемлекеттік тіркеуден өтпеген дәрілік заттар мен медициналық бұйымдарды гуманитарлық көмек ретінде Қазақстан Республикасының аумағына әкелу жағдайларын айқындау;</w:t>
      </w:r>
    </w:p>
    <w:bookmarkEnd w:id="22"/>
    <w:p>
      <w:pPr>
        <w:spacing w:after="0"/>
        <w:ind w:left="0"/>
        <w:jc w:val="both"/>
      </w:pPr>
      <w:r>
        <w:rPr>
          <w:rFonts w:ascii="Times New Roman"/>
          <w:b w:val="false"/>
          <w:i w:val="false"/>
          <w:color w:val="000000"/>
          <w:sz w:val="28"/>
        </w:rPr>
        <w:t>
      323-13) патогенді биологиялық агенттердің патогендігі және қауіптілік дәрежесі бойынша сыныптамасын ескере отырып, патогенді биологиялық агенттерді аса қауіпті инфекциялық аурулар туғызатындарға жатқызу өлшемшарттарын және патогенді биологиялық агенттердің тізбесін бекіту;</w:t>
      </w:r>
    </w:p>
    <w:p>
      <w:pPr>
        <w:spacing w:after="0"/>
        <w:ind w:left="0"/>
        <w:jc w:val="both"/>
      </w:pPr>
      <w:r>
        <w:rPr>
          <w:rFonts w:ascii="Times New Roman"/>
          <w:b w:val="false"/>
          <w:i w:val="false"/>
          <w:color w:val="000000"/>
          <w:sz w:val="28"/>
        </w:rPr>
        <w:t>
      323-14)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денсаулық сақтау субъектілеріне көрсетілетін қызметтердің және (немесе) қаражаттың көлемдерін бөлу әдістемесін әзірлеу және бекіту;</w:t>
      </w:r>
    </w:p>
    <w:p>
      <w:pPr>
        <w:spacing w:after="0"/>
        <w:ind w:left="0"/>
        <w:jc w:val="both"/>
      </w:pPr>
      <w:r>
        <w:rPr>
          <w:rFonts w:ascii="Times New Roman"/>
          <w:b w:val="false"/>
          <w:i w:val="false"/>
          <w:color w:val="000000"/>
          <w:sz w:val="28"/>
        </w:rPr>
        <w:t>
      323-15)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 қызметінің индикаторларын есептеу және рейтингтік бағалау әдістемесін әзірлеу және бекіту;</w:t>
      </w:r>
    </w:p>
    <w:p>
      <w:pPr>
        <w:spacing w:after="0"/>
        <w:ind w:left="0"/>
        <w:jc w:val="both"/>
      </w:pPr>
      <w:r>
        <w:rPr>
          <w:rFonts w:ascii="Times New Roman"/>
          <w:b w:val="false"/>
          <w:i w:val="false"/>
          <w:color w:val="000000"/>
          <w:sz w:val="28"/>
        </w:rPr>
        <w:t>
      323-16) бюджеттік жоспарлау жөніндегі орталық уәкілетті органмен келісу бойынша нысаналы жарна бойынша шығыстарды жоспарлау тәртібін белгілеу;</w:t>
      </w:r>
    </w:p>
    <w:p>
      <w:pPr>
        <w:spacing w:after="0"/>
        <w:ind w:left="0"/>
        <w:jc w:val="both"/>
      </w:pPr>
      <w:r>
        <w:rPr>
          <w:rFonts w:ascii="Times New Roman"/>
          <w:b w:val="false"/>
          <w:i w:val="false"/>
          <w:color w:val="000000"/>
          <w:sz w:val="28"/>
        </w:rPr>
        <w:t>
      323-17) бюджетті атқару жөніндегі орталық уәкілетті органмен келісу бойынша нысаналы жарнаны салуға бағытталған бюджеттік бағдарламаны қаржыландыру тәртібін белгілеу;</w:t>
      </w:r>
    </w:p>
    <w:p>
      <w:pPr>
        <w:spacing w:after="0"/>
        <w:ind w:left="0"/>
        <w:jc w:val="both"/>
      </w:pPr>
      <w:r>
        <w:rPr>
          <w:rFonts w:ascii="Times New Roman"/>
          <w:b w:val="false"/>
          <w:i w:val="false"/>
          <w:color w:val="000000"/>
          <w:sz w:val="28"/>
        </w:rPr>
        <w:t>
      323-18) қаржы нарығы мен қаржы ұйымдарын реттеу, бақылау және қадағалау жөніндегі уәкілетті органмен келісу бойынша жүктелген медициналық сақтандырудың үлгілік шартын бекіту;</w:t>
      </w:r>
    </w:p>
    <w:p>
      <w:pPr>
        <w:spacing w:after="0"/>
        <w:ind w:left="0"/>
        <w:jc w:val="both"/>
      </w:pPr>
      <w:r>
        <w:rPr>
          <w:rFonts w:ascii="Times New Roman"/>
          <w:b w:val="false"/>
          <w:i w:val="false"/>
          <w:color w:val="000000"/>
          <w:sz w:val="28"/>
        </w:rPr>
        <w:t>
      323-19) мемлекеттік басқару жүйесін дамыту саласындағы уәкілетті орган бекітетін мемлекеттік органдардың қызметіне салалық (ведомстволық) функционалдық шолулар жүргізу жөніндегі әдістемеге сәйкес қызметке функционалдық талдау жүргізу;</w:t>
      </w:r>
    </w:p>
    <w:p>
      <w:pPr>
        <w:spacing w:after="0"/>
        <w:ind w:left="0"/>
        <w:jc w:val="both"/>
      </w:pPr>
      <w:r>
        <w:rPr>
          <w:rFonts w:ascii="Times New Roman"/>
          <w:b w:val="false"/>
          <w:i w:val="false"/>
          <w:color w:val="000000"/>
          <w:sz w:val="28"/>
        </w:rPr>
        <w:t>
      323-20) цифрлық трансформациялауды жүргізу;</w:t>
      </w:r>
    </w:p>
    <w:p>
      <w:pPr>
        <w:spacing w:after="0"/>
        <w:ind w:left="0"/>
        <w:jc w:val="both"/>
      </w:pPr>
      <w:r>
        <w:rPr>
          <w:rFonts w:ascii="Times New Roman"/>
          <w:b w:val="false"/>
          <w:i w:val="false"/>
          <w:color w:val="000000"/>
          <w:sz w:val="28"/>
        </w:rPr>
        <w:t>
      323-21) білім беру саласындағы уәкілетті органмен келісу бойынша адамның тәрбиелеуге бала қабылдап алуына болмайтын аурулар тізбесін белгілеу;</w:t>
      </w:r>
    </w:p>
    <w:p>
      <w:pPr>
        <w:spacing w:after="0"/>
        <w:ind w:left="0"/>
        <w:jc w:val="both"/>
      </w:pPr>
      <w:r>
        <w:rPr>
          <w:rFonts w:ascii="Times New Roman"/>
          <w:b w:val="false"/>
          <w:i w:val="false"/>
          <w:color w:val="000000"/>
          <w:sz w:val="28"/>
        </w:rPr>
        <w:t>
      323-22) білім беру, әлеуметтік қорғау саласындағы уәкілетті органдармен бірлесіп, мүмкіндігі шектеулі балаларды әлеуметтік және медициналық-педагогикалық түзеу арқылы қолдау саласындағы әлеуметтік қызмет көрсету мен әлеуметтік қамсыздандыру стандарттарын әзірлеуге қатысу;</w:t>
      </w:r>
    </w:p>
    <w:p>
      <w:pPr>
        <w:spacing w:after="0"/>
        <w:ind w:left="0"/>
        <w:jc w:val="both"/>
      </w:pPr>
      <w:r>
        <w:rPr>
          <w:rFonts w:ascii="Times New Roman"/>
          <w:b w:val="false"/>
          <w:i w:val="false"/>
          <w:color w:val="000000"/>
          <w:sz w:val="28"/>
        </w:rPr>
        <w:t>
      323-23) жүктелген медициналық сақтандыру кезіндегі медициналық көмектің ең аз тізбесін айқындау;</w:t>
      </w:r>
    </w:p>
    <w:p>
      <w:pPr>
        <w:spacing w:after="0"/>
        <w:ind w:left="0"/>
        <w:jc w:val="both"/>
      </w:pPr>
      <w:r>
        <w:rPr>
          <w:rFonts w:ascii="Times New Roman"/>
          <w:b w:val="false"/>
          <w:i w:val="false"/>
          <w:color w:val="000000"/>
          <w:sz w:val="28"/>
        </w:rPr>
        <w:t>
      323-24)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тәртібін айқындау;</w:t>
      </w:r>
    </w:p>
    <w:p>
      <w:pPr>
        <w:spacing w:after="0"/>
        <w:ind w:left="0"/>
        <w:jc w:val="both"/>
      </w:pPr>
      <w:r>
        <w:rPr>
          <w:rFonts w:ascii="Times New Roman"/>
          <w:b w:val="false"/>
          <w:i w:val="false"/>
          <w:color w:val="000000"/>
          <w:sz w:val="28"/>
        </w:rPr>
        <w:t>
      323-25) бірыңғай дистрибьютордың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тәртібін айқындау;".</w:t>
      </w:r>
    </w:p>
    <w:bookmarkStart w:name="z34" w:id="23"/>
    <w:p>
      <w:pPr>
        <w:spacing w:after="0"/>
        <w:ind w:left="0"/>
        <w:jc w:val="both"/>
      </w:pPr>
      <w:r>
        <w:rPr>
          <w:rFonts w:ascii="Times New Roman"/>
          <w:b w:val="false"/>
          <w:i w:val="false"/>
          <w:color w:val="000000"/>
          <w:sz w:val="28"/>
        </w:rPr>
        <w:t>
      2. Осы қаулы 2024 жылғы 1 қаңтардан бастап қолданысқа енгізілетін 1-тармақтың оныншы, он бірінші, он екінші, он тоғызыншы, жиырмасыншы, отыз алтыншы және отыз жетінші абзацтарын қоспағанда, қол қойылған күнінен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