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b51f" w14:textId="02eb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 шiлдедегi № 534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шілдедегі</w:t>
            </w:r>
            <w:r>
              <w:br/>
            </w:r>
            <w:r>
              <w:rPr>
                <w:rFonts w:ascii="Times New Roman"/>
                <w:b w:val="false"/>
                <w:i w:val="false"/>
                <w:color w:val="000000"/>
                <w:sz w:val="20"/>
              </w:rPr>
              <w:t>№ 534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21" w:id="5"/>
    <w:p>
      <w:pPr>
        <w:spacing w:after="0"/>
        <w:ind w:left="0"/>
        <w:jc w:val="both"/>
      </w:pPr>
      <w:r>
        <w:rPr>
          <w:rFonts w:ascii="Times New Roman"/>
          <w:b w:val="false"/>
          <w:i w:val="false"/>
          <w:color w:val="000000"/>
          <w:sz w:val="28"/>
        </w:rPr>
        <w:t xml:space="preserve">
      2.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 xml:space="preserve">: </w:t>
      </w:r>
    </w:p>
    <w:bookmarkEnd w:id="5"/>
    <w:bookmarkStart w:name="z22" w:id="6"/>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7"/>
    <w:p>
      <w:pPr>
        <w:spacing w:after="0"/>
        <w:ind w:left="0"/>
        <w:jc w:val="both"/>
      </w:pPr>
      <w:r>
        <w:rPr>
          <w:rFonts w:ascii="Times New Roman"/>
          <w:b w:val="false"/>
          <w:i w:val="false"/>
          <w:color w:val="000000"/>
          <w:sz w:val="28"/>
        </w:rPr>
        <w:t>
      "1. Осы Әлеуметтік көмек көрсетілетін азаматтарға әлеуметтік көмек беру қағидалары (бұдан әрі – Қағидалар) "Білім туралы" Қазақстан Республикасының Заңы 4-бабының 25-1) тармақшасына сәйкес әзірленді және білім беру ұйымдарында білім алу кезеңінде азаматтарға әлеуметтік көмек беру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26" w:id="8"/>
    <w:p>
      <w:pPr>
        <w:spacing w:after="0"/>
        <w:ind w:left="0"/>
        <w:jc w:val="both"/>
      </w:pPr>
      <w:r>
        <w:rPr>
          <w:rFonts w:ascii="Times New Roman"/>
          <w:b w:val="false"/>
          <w:i w:val="false"/>
          <w:color w:val="000000"/>
          <w:sz w:val="28"/>
        </w:rPr>
        <w:t>
      "3) кәмелетке толмағандарды бейімдеу және арнаулы әлеуметтік көрсетілетін қызметтерге мұқтаж балаларды қолдау орталықтарындағы балаларға әлеуметтік көмекке арналған шығыстарды толық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9"/>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жетім балалар мен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9"/>
    <w:bookmarkStart w:name="z29" w:id="10"/>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мөлшерінде, </w:t>
      </w:r>
      <w:r>
        <w:rPr>
          <w:rFonts w:ascii="Times New Roman"/>
          <w:b w:val="false"/>
          <w:i w:val="false"/>
          <w:color w:val="000000"/>
          <w:sz w:val="28"/>
        </w:rPr>
        <w:t>көздерінде және түрлерінде</w:t>
      </w:r>
      <w:r>
        <w:rPr>
          <w:rFonts w:ascii="Times New Roman"/>
          <w:b w:val="false"/>
          <w:i w:val="false"/>
          <w:color w:val="000000"/>
          <w:sz w:val="28"/>
        </w:rPr>
        <w:t>:</w:t>
      </w:r>
    </w:p>
    <w:bookmarkEnd w:id="10"/>
    <w:bookmarkStart w:name="z30" w:id="11"/>
    <w:p>
      <w:pPr>
        <w:spacing w:after="0"/>
        <w:ind w:left="0"/>
        <w:jc w:val="both"/>
      </w:pPr>
      <w:r>
        <w:rPr>
          <w:rFonts w:ascii="Times New Roman"/>
          <w:b w:val="false"/>
          <w:i w:val="false"/>
          <w:color w:val="000000"/>
          <w:sz w:val="28"/>
        </w:rPr>
        <w:t xml:space="preserve">
      4-қосымшаның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1"/>
    <w:bookmarkStart w:name="z31" w:id="12"/>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ұйымдарда және интернаттық ұйымдарда тәрбиеленіп жатқан балалар мен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нормалары";</w:t>
      </w:r>
    </w:p>
    <w:bookmarkEnd w:id="12"/>
    <w:bookmarkStart w:name="z32" w:id="13"/>
    <w:p>
      <w:pPr>
        <w:spacing w:after="0"/>
        <w:ind w:left="0"/>
        <w:jc w:val="both"/>
      </w:pPr>
      <w:r>
        <w:rPr>
          <w:rFonts w:ascii="Times New Roman"/>
          <w:b w:val="false"/>
          <w:i w:val="false"/>
          <w:color w:val="000000"/>
          <w:sz w:val="28"/>
        </w:rPr>
        <w:t xml:space="preserve">
      8-қосымшаның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
    <w:bookmarkStart w:name="z33" w:id="14"/>
    <w:p>
      <w:pPr>
        <w:spacing w:after="0"/>
        <w:ind w:left="0"/>
        <w:jc w:val="both"/>
      </w:pPr>
      <w:r>
        <w:rPr>
          <w:rFonts w:ascii="Times New Roman"/>
          <w:b w:val="false"/>
          <w:i w:val="false"/>
          <w:color w:val="000000"/>
          <w:sz w:val="28"/>
        </w:rPr>
        <w:t>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интернаттық ұйымдарда тәрбиеленіп жатқан балаларды, кәмелетке толмағандарды бейімдеу және арнаулы әлеуметтік көрсетілетін қызметтерге мұқтаж балаларды қолдау орталықтарындағы балаларды киіммен, аяқ киіммен және жұмсақ мүкәммалмен қамтамасыз ету нормалары";</w:t>
      </w:r>
    </w:p>
    <w:bookmarkEnd w:id="14"/>
    <w:bookmarkStart w:name="z34" w:id="15"/>
    <w:p>
      <w:pPr>
        <w:spacing w:after="0"/>
        <w:ind w:left="0"/>
        <w:jc w:val="both"/>
      </w:pPr>
      <w:r>
        <w:rPr>
          <w:rFonts w:ascii="Times New Roman"/>
          <w:b w:val="false"/>
          <w:i w:val="false"/>
          <w:color w:val="000000"/>
          <w:sz w:val="28"/>
        </w:rPr>
        <w:t xml:space="preserve">
      10-қосымшадағы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15"/>
    <w:bookmarkStart w:name="z35" w:id="16"/>
    <w:p>
      <w:pPr>
        <w:spacing w:after="0"/>
        <w:ind w:left="0"/>
        <w:jc w:val="both"/>
      </w:pPr>
      <w:r>
        <w:rPr>
          <w:rFonts w:ascii="Times New Roman"/>
          <w:b w:val="false"/>
          <w:i w:val="false"/>
          <w:color w:val="000000"/>
          <w:sz w:val="28"/>
        </w:rPr>
        <w:t>
      "Ескертпе: жекелеген тамақ өнімдерін алмастыруды денсаулық сақтау саласындағы уәкілетті орган бекітетін өнімдерді ауыстыру кестесіне сәйкес жүргізуге рұқсат етіледі.".</w:t>
      </w:r>
    </w:p>
    <w:bookmarkEnd w:id="16"/>
    <w:bookmarkStart w:name="z36" w:id="17"/>
    <w:p>
      <w:pPr>
        <w:spacing w:after="0"/>
        <w:ind w:left="0"/>
        <w:jc w:val="both"/>
      </w:pPr>
      <w:r>
        <w:rPr>
          <w:rFonts w:ascii="Times New Roman"/>
          <w:b w:val="false"/>
          <w:i w:val="false"/>
          <w:color w:val="000000"/>
          <w:sz w:val="28"/>
        </w:rPr>
        <w:t xml:space="preserve">
      3.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w:t>
      </w:r>
    </w:p>
    <w:bookmarkEnd w:id="17"/>
    <w:bookmarkStart w:name="z37" w:id="18"/>
    <w:p>
      <w:pPr>
        <w:spacing w:after="0"/>
        <w:ind w:left="0"/>
        <w:jc w:val="both"/>
      </w:pPr>
      <w:r>
        <w:rPr>
          <w:rFonts w:ascii="Times New Roman"/>
          <w:b w:val="false"/>
          <w:i w:val="false"/>
          <w:color w:val="000000"/>
          <w:sz w:val="28"/>
        </w:rPr>
        <w:t xml:space="preserve">
      көрсетілген қаулымен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мынадай редакцияда жазылсын:</w:t>
      </w:r>
    </w:p>
    <w:bookmarkStart w:name="z39" w:id="19"/>
    <w:p>
      <w:pPr>
        <w:spacing w:after="0"/>
        <w:ind w:left="0"/>
        <w:jc w:val="both"/>
      </w:pPr>
      <w:r>
        <w:rPr>
          <w:rFonts w:ascii="Times New Roman"/>
          <w:b w:val="false"/>
          <w:i w:val="false"/>
          <w:color w:val="000000"/>
          <w:sz w:val="28"/>
        </w:rPr>
        <w:t>
      "7) жетім балалар мен ата-анасының қамқорлығынсыз қалған балаларды, арнаулы әлеуметтік көрсетілетін қызметтерге мұқтаж балаларды анықтау жөніндегі жұмысты ұйымдастыру;".</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