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cda7" w14:textId="da5c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бекітілсін.</w:t>
      </w:r>
    </w:p>
    <w:bookmarkEnd w:id="1"/>
    <w:bookmarkStart w:name="z3" w:id="2"/>
    <w:p>
      <w:pPr>
        <w:spacing w:after="0"/>
        <w:ind w:left="0"/>
        <w:jc w:val="both"/>
      </w:pPr>
      <w:r>
        <w:rPr>
          <w:rFonts w:ascii="Times New Roman"/>
          <w:b w:val="false"/>
          <w:i w:val="false"/>
          <w:color w:val="000000"/>
          <w:sz w:val="28"/>
        </w:rPr>
        <w:t>
      2. Жергілікті атқарушы органдар осы қаулы қолданысқа енгізілген күннен бастап екі ай ішінде Үлгілік қағидаларға сәйкес әлеуметтік көмек көрсету, оның мөлшерлерін белгілеу және мұқтаж азаматтардың жекелеген санаттарының тізбесін айқындау қағидаларын әзірлесін және жергілікті өкілді органдарға бекітуге ұсынсын.</w:t>
      </w:r>
    </w:p>
    <w:bookmarkEnd w:id="2"/>
    <w:bookmarkStart w:name="z4" w:id="3"/>
    <w:p>
      <w:pPr>
        <w:spacing w:after="0"/>
        <w:ind w:left="0"/>
        <w:jc w:val="both"/>
      </w:pPr>
      <w:r>
        <w:rPr>
          <w:rFonts w:ascii="Times New Roman"/>
          <w:b w:val="false"/>
          <w:i w:val="false"/>
          <w:color w:val="000000"/>
          <w:sz w:val="28"/>
        </w:rPr>
        <w:t>
      3. Осы қаулы 2023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үлгілік қағидалары (бұдан әрі – Үлгілік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5"/>
    <w:bookmarkStart w:name="z8" w:id="6"/>
    <w:p>
      <w:pPr>
        <w:spacing w:after="0"/>
        <w:ind w:left="0"/>
        <w:jc w:val="both"/>
      </w:pPr>
      <w:r>
        <w:rPr>
          <w:rFonts w:ascii="Times New Roman"/>
          <w:b w:val="false"/>
          <w:i w:val="false"/>
          <w:color w:val="000000"/>
          <w:sz w:val="28"/>
        </w:rPr>
        <w:t>
      2. Осы Үлгілік қағидалар негізінде республикалық маңызы бар қаланың, астананың, ауданның (облыстық маңызы бар қаланың) әкімдігі (бұдан әрі – ЖАО)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6"/>
    <w:bookmarkStart w:name="z9" w:id="7"/>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7"/>
    <w:bookmarkStart w:name="z4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4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43"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44"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4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4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4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4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4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5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5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5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5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5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5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11" w:id="24"/>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7.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6"/>
    <w:p>
      <w:pPr>
        <w:spacing w:after="0"/>
        <w:ind w:left="0"/>
        <w:jc w:val="both"/>
      </w:pPr>
      <w:r>
        <w:rPr>
          <w:rFonts w:ascii="Times New Roman"/>
          <w:b w:val="false"/>
          <w:i w:val="false"/>
          <w:color w:val="000000"/>
          <w:sz w:val="28"/>
        </w:rPr>
        <w:t>
      Арнайы және учаскелік комиссиялар туралы үлгілік ережелерді уәкілетті мемлекеттік орган бекітеді.</w:t>
      </w:r>
    </w:p>
    <w:bookmarkStart w:name="z14"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15" w:id="28"/>
    <w:p>
      <w:pPr>
        <w:spacing w:after="0"/>
        <w:ind w:left="0"/>
        <w:jc w:val="both"/>
      </w:pPr>
      <w:r>
        <w:rPr>
          <w:rFonts w:ascii="Times New Roman"/>
          <w:b w:val="false"/>
          <w:i w:val="false"/>
          <w:color w:val="000000"/>
          <w:sz w:val="28"/>
        </w:rPr>
        <w:t>
      8.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8"/>
    <w:bookmarkStart w:name="z107"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108" w:id="30"/>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30"/>
    <w:bookmarkStart w:name="z109"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110" w:id="32"/>
    <w:p>
      <w:pPr>
        <w:spacing w:after="0"/>
        <w:ind w:left="0"/>
        <w:jc w:val="both"/>
      </w:pPr>
      <w:r>
        <w:rPr>
          <w:rFonts w:ascii="Times New Roman"/>
          <w:b w:val="false"/>
          <w:i w:val="false"/>
          <w:color w:val="000000"/>
          <w:sz w:val="28"/>
        </w:rPr>
        <w:t>
      3) әлеуметтік мәні бар сырқатының болуы;</w:t>
      </w:r>
    </w:p>
    <w:bookmarkEnd w:id="32"/>
    <w:bookmarkStart w:name="z111" w:id="3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33"/>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34"/>
    <w:bookmarkStart w:name="z17" w:id="3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5"/>
    <w:bookmarkStart w:name="z18" w:id="36"/>
    <w:p>
      <w:pPr>
        <w:spacing w:after="0"/>
        <w:ind w:left="0"/>
        <w:jc w:val="left"/>
      </w:pPr>
      <w:r>
        <w:rPr>
          <w:rFonts w:ascii="Times New Roman"/>
          <w:b/>
          <w:i w:val="false"/>
          <w:color w:val="000000"/>
        </w:rPr>
        <w:t xml:space="preserve"> 3-тарау. Әлеуметтік көмек көрсету тәртібі</w:t>
      </w:r>
    </w:p>
    <w:bookmarkEnd w:id="36"/>
    <w:bookmarkStart w:name="z19" w:id="3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37"/>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38"/>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167-бабына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1-қосымшаға сәйкес нысан бойынша өтінішпен немесе осы Үлгілік қағидаларға 1-1-қосымшаға сәйкес нысан бойынша порталға электрондық түрдегі өтінішпен жүгінеді.</w:t>
      </w:r>
    </w:p>
    <w:bookmarkEnd w:id="38"/>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 бойынша сұрау салулар қалыптастырады.</w:t>
      </w:r>
    </w:p>
    <w:bookmarkStart w:name="z112" w:id="3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9"/>
    <w:bookmarkStart w:name="z113" w:id="4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0"/>
    <w:bookmarkStart w:name="z114" w:id="4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1"/>
    <w:bookmarkStart w:name="z115" w:id="4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42"/>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43"/>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3"/>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44"/>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4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3" w:id="45"/>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5"/>
    <w:bookmarkStart w:name="z24" w:id="46"/>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6"/>
    <w:bookmarkStart w:name="z25" w:id="47"/>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7"/>
    <w:bookmarkStart w:name="z26" w:id="48"/>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8"/>
    <w:bookmarkStart w:name="z27" w:id="49"/>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9"/>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50"/>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5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51"/>
    <w:p>
      <w:pPr>
        <w:spacing w:after="0"/>
        <w:ind w:left="0"/>
        <w:jc w:val="both"/>
      </w:pPr>
      <w:r>
        <w:rPr>
          <w:rFonts w:ascii="Times New Roman"/>
          <w:b w:val="false"/>
          <w:i w:val="false"/>
          <w:color w:val="000000"/>
          <w:sz w:val="28"/>
        </w:rPr>
        <w:t>
      21. Мынадай:</w:t>
      </w:r>
    </w:p>
    <w:bookmarkEnd w:id="51"/>
    <w:bookmarkStart w:name="z68" w:id="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2"/>
    <w:bookmarkStart w:name="z69" w:id="5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3"/>
    <w:bookmarkStart w:name="z70" w:id="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4"/>
    <w:bookmarkStart w:name="z71" w:id="5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56"/>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5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57"/>
    <w:p>
      <w:pPr>
        <w:spacing w:after="0"/>
        <w:ind w:left="0"/>
        <w:jc w:val="both"/>
      </w:pPr>
      <w:r>
        <w:rPr>
          <w:rFonts w:ascii="Times New Roman"/>
          <w:b w:val="false"/>
          <w:i w:val="false"/>
          <w:color w:val="000000"/>
          <w:sz w:val="28"/>
        </w:rPr>
        <w:t>
      23. Мынадай:</w:t>
      </w:r>
    </w:p>
    <w:bookmarkEnd w:id="57"/>
    <w:bookmarkStart w:name="z116" w:id="58"/>
    <w:p>
      <w:pPr>
        <w:spacing w:after="0"/>
        <w:ind w:left="0"/>
        <w:jc w:val="both"/>
      </w:pPr>
      <w:r>
        <w:rPr>
          <w:rFonts w:ascii="Times New Roman"/>
          <w:b w:val="false"/>
          <w:i w:val="false"/>
          <w:color w:val="000000"/>
          <w:sz w:val="28"/>
        </w:rPr>
        <w:t>
      1) алушы қайтыс болған;</w:t>
      </w:r>
    </w:p>
    <w:bookmarkEnd w:id="58"/>
    <w:bookmarkStart w:name="z117" w:id="59"/>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59"/>
    <w:bookmarkStart w:name="z118" w:id="60"/>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60"/>
    <w:bookmarkStart w:name="z119" w:id="61"/>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61"/>
    <w:bookmarkStart w:name="z120" w:id="6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2"/>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63"/>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33" w:id="64"/>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72" w:id="65"/>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31.03.2026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30-тармақпен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33-тармақпен толықтырылды - ҚР Үкіметінің 16.09.2024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35"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w:t>
      </w:r>
    </w:p>
    <w:p>
      <w:pPr>
        <w:spacing w:after="0"/>
        <w:ind w:left="0"/>
        <w:jc w:val="both"/>
      </w:pPr>
      <w:r>
        <w:rPr>
          <w:rFonts w:ascii="Times New Roman"/>
          <w:b w:val="false"/>
          <w:i w:val="false"/>
          <w:color w:val="000000"/>
          <w:sz w:val="28"/>
        </w:rPr>
        <w:t>
      Берілген күні ____________ жылғы "__" 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 ауылы</w:t>
      </w:r>
    </w:p>
    <w:p>
      <w:pPr>
        <w:spacing w:after="0"/>
        <w:ind w:left="0"/>
        <w:jc w:val="both"/>
      </w:pPr>
      <w:r>
        <w:rPr>
          <w:rFonts w:ascii="Times New Roman"/>
          <w:b w:val="false"/>
          <w:i w:val="false"/>
          <w:color w:val="000000"/>
          <w:sz w:val="28"/>
        </w:rPr>
        <w:t>
      ______________________ көшесі (шағын ауданы) _______ үй ___ пәтер</w:t>
      </w:r>
    </w:p>
    <w:p>
      <w:pPr>
        <w:spacing w:after="0"/>
        <w:ind w:left="0"/>
        <w:jc w:val="both"/>
      </w:pPr>
      <w:r>
        <w:rPr>
          <w:rFonts w:ascii="Times New Roman"/>
          <w:b w:val="false"/>
          <w:i w:val="false"/>
          <w:color w:val="000000"/>
          <w:sz w:val="28"/>
        </w:rPr>
        <w:t>
      Банк деректемелері:____________________________________________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Маған 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7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74"/>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81" w:id="75"/>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75"/>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Жеке сәйкестендіру нөмірі: 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__________________________</w:t>
      </w:r>
    </w:p>
    <w:p>
      <w:pPr>
        <w:spacing w:after="0"/>
        <w:ind w:left="0"/>
        <w:jc w:val="both"/>
      </w:pPr>
      <w:r>
        <w:rPr>
          <w:rFonts w:ascii="Times New Roman"/>
          <w:b w:val="false"/>
          <w:i w:val="false"/>
          <w:color w:val="000000"/>
          <w:sz w:val="28"/>
        </w:rPr>
        <w:t>
      Құжат сериясы: __________________</w:t>
      </w:r>
    </w:p>
    <w:p>
      <w:pPr>
        <w:spacing w:after="0"/>
        <w:ind w:left="0"/>
        <w:jc w:val="both"/>
      </w:pPr>
      <w:r>
        <w:rPr>
          <w:rFonts w:ascii="Times New Roman"/>
          <w:b w:val="false"/>
          <w:i w:val="false"/>
          <w:color w:val="000000"/>
          <w:sz w:val="28"/>
        </w:rPr>
        <w:t>
      Құжат нөмірі: _______________</w:t>
      </w:r>
    </w:p>
    <w:p>
      <w:pPr>
        <w:spacing w:after="0"/>
        <w:ind w:left="0"/>
        <w:jc w:val="both"/>
      </w:pPr>
      <w:r>
        <w:rPr>
          <w:rFonts w:ascii="Times New Roman"/>
          <w:b w:val="false"/>
          <w:i w:val="false"/>
          <w:color w:val="000000"/>
          <w:sz w:val="28"/>
        </w:rPr>
        <w:t>
      Кім берген: _______________________</w:t>
      </w:r>
    </w:p>
    <w:p>
      <w:pPr>
        <w:spacing w:after="0"/>
        <w:ind w:left="0"/>
        <w:jc w:val="both"/>
      </w:pPr>
      <w:r>
        <w:rPr>
          <w:rFonts w:ascii="Times New Roman"/>
          <w:b w:val="false"/>
          <w:i w:val="false"/>
          <w:color w:val="000000"/>
          <w:sz w:val="28"/>
        </w:rPr>
        <w:t xml:space="preserve">
      Берілген күні: _____________________ </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______________________ облысы __________________ қаласы (ауданы)</w:t>
      </w:r>
    </w:p>
    <w:p>
      <w:pPr>
        <w:spacing w:after="0"/>
        <w:ind w:left="0"/>
        <w:jc w:val="both"/>
      </w:pPr>
      <w:r>
        <w:rPr>
          <w:rFonts w:ascii="Times New Roman"/>
          <w:b w:val="false"/>
          <w:i w:val="false"/>
          <w:color w:val="000000"/>
          <w:sz w:val="28"/>
        </w:rPr>
        <w:t>
      ___________________ ауылы _________________ көшесі (шағын ауданы)</w:t>
      </w:r>
    </w:p>
    <w:p>
      <w:pPr>
        <w:spacing w:after="0"/>
        <w:ind w:left="0"/>
        <w:jc w:val="both"/>
      </w:pPr>
      <w:r>
        <w:rPr>
          <w:rFonts w:ascii="Times New Roman"/>
          <w:b w:val="false"/>
          <w:i w:val="false"/>
          <w:color w:val="000000"/>
          <w:sz w:val="28"/>
        </w:rPr>
        <w:t xml:space="preserve">
      __________ үй _________ пәтер </w:t>
      </w:r>
    </w:p>
    <w:p>
      <w:pPr>
        <w:spacing w:after="0"/>
        <w:ind w:left="0"/>
        <w:jc w:val="both"/>
      </w:pPr>
      <w:r>
        <w:rPr>
          <w:rFonts w:ascii="Times New Roman"/>
          <w:b w:val="false"/>
          <w:i w:val="false"/>
          <w:color w:val="000000"/>
          <w:sz w:val="28"/>
        </w:rPr>
        <w:t>
      Маған 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 атауы_______________________</w:t>
      </w:r>
    </w:p>
    <w:p>
      <w:pPr>
        <w:spacing w:after="0"/>
        <w:ind w:left="0"/>
        <w:jc w:val="both"/>
      </w:pPr>
      <w:r>
        <w:rPr>
          <w:rFonts w:ascii="Times New Roman"/>
          <w:b w:val="false"/>
          <w:i w:val="false"/>
          <w:color w:val="000000"/>
          <w:sz w:val="28"/>
        </w:rPr>
        <w:t>
      Банктік шоттың № 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Электрондық пошта ___________________________</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83" w:id="76"/>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76"/>
    <w:p>
      <w:pPr>
        <w:spacing w:after="0"/>
        <w:ind w:left="0"/>
        <w:jc w:val="both"/>
      </w:pPr>
      <w:r>
        <w:rPr>
          <w:rFonts w:ascii="Times New Roman"/>
          <w:b w:val="false"/>
          <w:i w:val="false"/>
          <w:color w:val="ff0000"/>
          <w:sz w:val="28"/>
        </w:rPr>
        <w:t xml:space="preserve">
      Ескерту. Қағидалар 1-2-қосымшамен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77"/>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77"/>
    <w:bookmarkStart w:name="z85" w:id="78"/>
    <w:p>
      <w:pPr>
        <w:spacing w:after="0"/>
        <w:ind w:left="0"/>
        <w:jc w:val="both"/>
      </w:pPr>
      <w:r>
        <w:rPr>
          <w:rFonts w:ascii="Times New Roman"/>
          <w:b w:val="false"/>
          <w:i w:val="false"/>
          <w:color w:val="000000"/>
          <w:sz w:val="28"/>
        </w:rPr>
        <w:t>
      1) ЖТ МДҚ-дан жеке басты куәландыратын;</w:t>
      </w:r>
    </w:p>
    <w:bookmarkEnd w:id="78"/>
    <w:bookmarkStart w:name="z86" w:id="79"/>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79"/>
    <w:bookmarkStart w:name="z87" w:id="80"/>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80"/>
    <w:bookmarkStart w:name="z88" w:id="81"/>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81"/>
    <w:bookmarkStart w:name="z89" w:id="82"/>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82"/>
    <w:bookmarkStart w:name="z90" w:id="83"/>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83"/>
    <w:bookmarkStart w:name="z91" w:id="84"/>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84"/>
    <w:bookmarkStart w:name="z92" w:id="85"/>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85"/>
    <w:bookmarkStart w:name="z93" w:id="86"/>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86"/>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7"/>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87"/>
    <w:p>
      <w:pPr>
        <w:spacing w:after="0"/>
        <w:ind w:left="0"/>
        <w:jc w:val="both"/>
      </w:pPr>
      <w:r>
        <w:rPr>
          <w:rFonts w:ascii="Times New Roman"/>
          <w:b w:val="false"/>
          <w:i w:val="false"/>
          <w:color w:val="ff0000"/>
          <w:sz w:val="28"/>
        </w:rPr>
        <w:t xml:space="preserve">
      Ескерту. Қағидалар 1-3-қосымшамен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88"/>
    <w:p>
      <w:pPr>
        <w:spacing w:after="0"/>
        <w:ind w:left="0"/>
        <w:jc w:val="left"/>
      </w:pPr>
      <w:r>
        <w:rPr>
          <w:rFonts w:ascii="Times New Roman"/>
          <w:b/>
          <w:i w:val="false"/>
          <w:color w:val="000000"/>
        </w:rPr>
        <w:t xml:space="preserve"> Адамның (отбасының) мұқтаждығын айқындауға арналған тексеру</w:t>
      </w:r>
      <w:r>
        <w:br/>
      </w:r>
      <w:r>
        <w:rPr>
          <w:rFonts w:ascii="Times New Roman"/>
          <w:b/>
          <w:i w:val="false"/>
          <w:color w:val="000000"/>
        </w:rPr>
        <w:t>АКТІСІ</w:t>
      </w:r>
    </w:p>
    <w:bookmarkEnd w:id="88"/>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w:t>
      </w:r>
    </w:p>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_______________________</w:t>
      </w:r>
    </w:p>
    <w:p>
      <w:pPr>
        <w:spacing w:after="0"/>
        <w:ind w:left="0"/>
        <w:jc w:val="both"/>
      </w:pPr>
      <w:r>
        <w:rPr>
          <w:rFonts w:ascii="Times New Roman"/>
          <w:b w:val="false"/>
          <w:i w:val="false"/>
          <w:color w:val="000000"/>
          <w:sz w:val="28"/>
        </w:rPr>
        <w:t>
      Комиссия мүшелері:  _________________________  _______________________</w:t>
      </w:r>
    </w:p>
    <w:p>
      <w:pPr>
        <w:spacing w:after="0"/>
        <w:ind w:left="0"/>
        <w:jc w:val="both"/>
      </w:pPr>
      <w:r>
        <w:rPr>
          <w:rFonts w:ascii="Times New Roman"/>
          <w:b w:val="false"/>
          <w:i w:val="false"/>
          <w:color w:val="000000"/>
          <w:sz w:val="28"/>
        </w:rPr>
        <w:t>
      _____________________________  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 w:id="89"/>
    <w:p>
      <w:pPr>
        <w:spacing w:after="0"/>
        <w:ind w:left="0"/>
        <w:jc w:val="left"/>
      </w:pPr>
      <w:r>
        <w:rPr>
          <w:rFonts w:ascii="Times New Roman"/>
          <w:b/>
          <w:i w:val="false"/>
          <w:color w:val="000000"/>
        </w:rPr>
        <w:t xml:space="preserve"> Учаскелік комиссияның № ______ қорытындысы</w:t>
      </w:r>
    </w:p>
    <w:bookmarkEnd w:id="89"/>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Комиссия мүшелері: __________________ 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7" w:id="90"/>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90"/>
    <w:p>
      <w:pPr>
        <w:spacing w:after="0"/>
        <w:ind w:left="0"/>
        <w:jc w:val="both"/>
      </w:pPr>
      <w:r>
        <w:rPr>
          <w:rFonts w:ascii="Times New Roman"/>
          <w:b w:val="false"/>
          <w:i w:val="false"/>
          <w:color w:val="ff0000"/>
          <w:sz w:val="28"/>
        </w:rPr>
        <w:t xml:space="preserve">
      Ескерту. Қағидалар 4-қосымшамен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Өтініш беруші_____________________________________________________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 _______________</w:t>
      </w:r>
    </w:p>
    <w:p>
      <w:pPr>
        <w:spacing w:after="0"/>
        <w:ind w:left="0"/>
        <w:jc w:val="both"/>
      </w:pPr>
      <w:r>
        <w:rPr>
          <w:rFonts w:ascii="Times New Roman"/>
          <w:b w:val="false"/>
          <w:i w:val="false"/>
          <w:color w:val="000000"/>
          <w:sz w:val="28"/>
        </w:rPr>
        <w:t>
      Туған күні ______________</w:t>
      </w:r>
    </w:p>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p>
      <w:pPr>
        <w:spacing w:after="0"/>
        <w:ind w:left="0"/>
        <w:jc w:val="both"/>
      </w:pPr>
      <w:r>
        <w:rPr>
          <w:rFonts w:ascii="Times New Roman"/>
          <w:b w:val="false"/>
          <w:i w:val="false"/>
          <w:color w:val="000000"/>
          <w:sz w:val="28"/>
        </w:rPr>
        <w:t>
      Арнайы комиссияның қорытындысы (Үлгілік қағидалардың 8-тармағының 1), 2) және 4) тармақшаларында көрсетілген негіздер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 Әлеуметтік көмек көрсетілсін.</w:t>
      </w:r>
    </w:p>
    <w:p>
      <w:pPr>
        <w:spacing w:after="0"/>
        <w:ind w:left="0"/>
        <w:jc w:val="both"/>
      </w:pPr>
      <w:r>
        <w:rPr>
          <w:rFonts w:ascii="Times New Roman"/>
          <w:b w:val="false"/>
          <w:i w:val="false"/>
          <w:color w:val="000000"/>
          <w:sz w:val="28"/>
        </w:rPr>
        <w:t>
      Әлеуметтік көмектің мөлшері: _________________________ (жазбаша)</w:t>
      </w:r>
    </w:p>
    <w:p>
      <w:pPr>
        <w:spacing w:after="0"/>
        <w:ind w:left="0"/>
        <w:jc w:val="both"/>
      </w:pPr>
      <w:r>
        <w:rPr>
          <w:rFonts w:ascii="Times New Roman"/>
          <w:b w:val="false"/>
          <w:i w:val="false"/>
          <w:color w:val="000000"/>
          <w:sz w:val="28"/>
        </w:rPr>
        <w:t>
      Жиілігі: ____________________________________________ (жазбаша)</w:t>
      </w:r>
    </w:p>
    <w:p>
      <w:pPr>
        <w:spacing w:after="0"/>
        <w:ind w:left="0"/>
        <w:jc w:val="both"/>
      </w:pPr>
      <w:r>
        <w:rPr>
          <w:rFonts w:ascii="Times New Roman"/>
          <w:b w:val="false"/>
          <w:i w:val="false"/>
          <w:color w:val="000000"/>
          <w:sz w:val="28"/>
        </w:rPr>
        <w:t>
      2. _____________________________________________  (бас тарту негізі)</w:t>
      </w:r>
    </w:p>
    <w:p>
      <w:pPr>
        <w:spacing w:after="0"/>
        <w:ind w:left="0"/>
        <w:jc w:val="both"/>
      </w:pPr>
      <w:r>
        <w:rPr>
          <w:rFonts w:ascii="Times New Roman"/>
          <w:b w:val="false"/>
          <w:i w:val="false"/>
          <w:color w:val="000000"/>
          <w:sz w:val="28"/>
        </w:rPr>
        <w:t>
                     әлеуметтік көмек көрсетуден бас тартылсын.</w:t>
      </w:r>
    </w:p>
    <w:p>
      <w:pPr>
        <w:spacing w:after="0"/>
        <w:ind w:left="0"/>
        <w:jc w:val="both"/>
      </w:pPr>
      <w:r>
        <w:rPr>
          <w:rFonts w:ascii="Times New Roman"/>
          <w:b w:val="false"/>
          <w:i w:val="false"/>
          <w:color w:val="000000"/>
          <w:sz w:val="28"/>
        </w:rPr>
        <w:t>
      Бөлім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"___"________ _______________________________________</w:t>
      </w:r>
    </w:p>
    <w:p>
      <w:pPr>
        <w:spacing w:after="0"/>
        <w:ind w:left="0"/>
        <w:jc w:val="both"/>
      </w:pPr>
      <w:r>
        <w:rPr>
          <w:rFonts w:ascii="Times New Roman"/>
          <w:b w:val="false"/>
          <w:i w:val="false"/>
          <w:color w:val="000000"/>
          <w:sz w:val="28"/>
        </w:rPr>
        <w:t>
               (әлеуметтік көмек түрі) әлеуметтік көмек көрсету туралы хабарлама</w:t>
      </w:r>
    </w:p>
    <w:p>
      <w:pPr>
        <w:spacing w:after="0"/>
        <w:ind w:left="0"/>
        <w:jc w:val="both"/>
      </w:pPr>
      <w:r>
        <w:rPr>
          <w:rFonts w:ascii="Times New Roman"/>
          <w:b w:val="false"/>
          <w:i w:val="false"/>
          <w:color w:val="000000"/>
          <w:sz w:val="28"/>
        </w:rPr>
        <w:t>
      Азамат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w:t>
      </w:r>
    </w:p>
    <w:p>
      <w:pPr>
        <w:spacing w:after="0"/>
        <w:ind w:left="0"/>
        <w:jc w:val="both"/>
      </w:pPr>
      <w:r>
        <w:rPr>
          <w:rFonts w:ascii="Times New Roman"/>
          <w:b w:val="false"/>
          <w:i w:val="false"/>
          <w:color w:val="000000"/>
          <w:sz w:val="28"/>
        </w:rPr>
        <w:t>
      20__ жылғы "__" _____ № ___ әлеуметтік көмек көрсету туралы шешім</w:t>
      </w:r>
    </w:p>
    <w:p>
      <w:pPr>
        <w:spacing w:after="0"/>
        <w:ind w:left="0"/>
        <w:jc w:val="both"/>
      </w:pPr>
      <w:r>
        <w:rPr>
          <w:rFonts w:ascii="Times New Roman"/>
          <w:b w:val="false"/>
          <w:i w:val="false"/>
          <w:color w:val="000000"/>
          <w:sz w:val="28"/>
        </w:rPr>
        <w:t>
      Тағайындалған сома:</w:t>
      </w:r>
    </w:p>
    <w:p>
      <w:pPr>
        <w:spacing w:after="0"/>
        <w:ind w:left="0"/>
        <w:jc w:val="both"/>
      </w:pPr>
      <w:r>
        <w:rPr>
          <w:rFonts w:ascii="Times New Roman"/>
          <w:b w:val="false"/>
          <w:i w:val="false"/>
          <w:color w:val="000000"/>
          <w:sz w:val="28"/>
        </w:rPr>
        <w:t>
      20 __ жылғы "___" ________ бастап 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"___"________ _______________________________________</w:t>
      </w:r>
    </w:p>
    <w:p>
      <w:pPr>
        <w:spacing w:after="0"/>
        <w:ind w:left="0"/>
        <w:jc w:val="both"/>
      </w:pPr>
      <w:r>
        <w:rPr>
          <w:rFonts w:ascii="Times New Roman"/>
          <w:b w:val="false"/>
          <w:i w:val="false"/>
          <w:color w:val="000000"/>
          <w:sz w:val="28"/>
        </w:rPr>
        <w:t>
                                                            (әлеуметтік көмек түрі)</w:t>
      </w:r>
    </w:p>
    <w:p>
      <w:pPr>
        <w:spacing w:after="0"/>
        <w:ind w:left="0"/>
        <w:jc w:val="both"/>
      </w:pPr>
      <w:r>
        <w:rPr>
          <w:rFonts w:ascii="Times New Roman"/>
          <w:b w:val="false"/>
          <w:i w:val="false"/>
          <w:color w:val="000000"/>
          <w:sz w:val="28"/>
        </w:rPr>
        <w:t>
                 әлеуметтік көмек көрсетуден бас тарту туралы хабарлама</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 (себептерін көрсету)</w:t>
      </w:r>
    </w:p>
    <w:p>
      <w:pPr>
        <w:spacing w:after="0"/>
        <w:ind w:left="0"/>
        <w:jc w:val="both"/>
      </w:pPr>
      <w:r>
        <w:rPr>
          <w:rFonts w:ascii="Times New Roman"/>
          <w:b w:val="false"/>
          <w:i w:val="false"/>
          <w:color w:val="000000"/>
          <w:sz w:val="28"/>
        </w:rPr>
        <w:t>
      көрсетуден бас тартылды.</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1" w:id="91"/>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91"/>
    <w:p>
      <w:pPr>
        <w:spacing w:after="0"/>
        <w:ind w:left="0"/>
        <w:jc w:val="both"/>
      </w:pPr>
      <w:r>
        <w:rPr>
          <w:rFonts w:ascii="Times New Roman"/>
          <w:b w:val="false"/>
          <w:i w:val="false"/>
          <w:color w:val="ff0000"/>
          <w:sz w:val="28"/>
        </w:rPr>
        <w:t xml:space="preserve">
      Ескерту. Қағидалар 7-қосымшамен толықтырылды - ҚР Үкіметінің 16.09.2024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