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477b" w14:textId="910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мемлекеттік басқаруды дамытудың 2030 жылға дейінгі тұжырымдамасын іске асыру жөніндегі іс-қимыл жоспарын бекіту туралы" Қазақстан Республикасы Үкіметінің 2021 жылғы 8 шілдедегі № 470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маусымдағы № 495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мемлекеттік басқаруды дамытудың 2030 жылға дейінгі тұжырымдамасын іске асыру жөніндегі іс-қимыл жоспарын бекіту туралы" Қазақстан Республикасы Үкіметінің 2021 жылғы 8 шілдедегі № 470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тоқсан сайын Қазақстан Республикасының Цифрлық даму, инновациялар және аэроғарыш өнеркәсібі министрлігіне Іс-қимыл жоспарының іске асырылуы туралы есеп беріп тұрсын.";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Цифрлық даму, инновациялар және аэроғарыш өнеркәсібі министрлігі Ұлттық жобалау офисінің базасында жобалық басқарудың бірыңғай ақпараттық жүйесі шеңберінде Іс-қимыл жоспарының жедел мониторингін тұрақты негізде жүзеге асырсын.";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мемлекеттік басқаруды дамытудың 2030 жылға дейінгі тұжырымдамасын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Адамдарға бағдарланған мемлекеттік басқарудың жаңа моделін қалыптастыру" деген бөлімде: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"Жобалар топтары: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"Халықпен тікелей және кері байланыс арналарының жұмысын жүйелі мониторингтеу және талдау"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"БАҚ, ҮЕҰ және халықтан келіп түсетін сауалдарға жедел ден қою" – 3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"Мемлекеттің халықпен өзара іс-қимылы бойынша "бір терезе" құру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органдар, квазимемлекеттік сектор ақпаратының ашықтығын және қызметінің проактивтілігін қамтамасыз ету" – 4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органдардың халықпен өзара іс-қимылын жүйелендіру, стандарттау және регламенттеу"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"БАҚ, ҮЕҰ және халық сауалдарына жедел ден қою"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"Мемлекеттің халықпен өзара іс-қимылы бойынша "бір терезе" құру" – 1 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"Ақпараттың ашықтығын және мемлекеттік органдар, квазимемлекеттік сектор қызметінің белсенділігін қамтамасыз ету" – 1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1.1-кіші бөлім мынадай редакцияда жазылсын: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органдардың халықпен өзара іс-қимылын жүйелендіру, стандарттау және регламенттеу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органдардың халықпен өзара іс-қимылын жүйелендіру, стандарттау және регламенттеу" жобалар тобы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органдардың халықпен өзара іс-қимылын жүйелендіру, стандарттау және регламенттеу"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қоғамның сұраныстарына алдын ала ден қою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БАҚ, ҮЕҰ және халықтан келіп түсетін сауалдарға жедел ден қою" деген кіші бөлімде: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 және 3-жолдар алып тасталсын;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"ҮЕҰ-мен өзара іс-қимыл саласында үздік практикалар мен халықаралық стандарттарды енгізу"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аппараттың ҮЕҰ-мен белсенді түрде ынтымақтасуы және олардың сауалдарына жедел ден қоюы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Мемлекеттің азаматтармен өзара іс-қимылы бойынша "бір терезе" құру" деген кіші бөлімде: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"Онлайн-петициялардың "Е-петиция" бірыңғай заңды институтын құру және ашықтық стандарттарын енгізу"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қоғамның сұраныстарына алдын ала ден қою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Ақпараттың ашықтығын және мемлекеттік органдар, квазимемлекеттік сектор қызметінің проактивтілігін қамтамасыз ету" деген кіші бөлімде: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Республикасының салалық заңнамасында ақпараттың ашықтығы мен қолжетімділігі қағидаттарын, тетіктері мен құралдарын бекіту, сондай-ақ қоғамдық пікірді ескеру және сарапшылар қоғамдастығының қатысуы бөлігінде мемлекеттік секторда басқарушылық шешімдер қабылдау процесін жетілдіру"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экономиканың негізгі салалары мен әлеуметтік салаларда ақпаратқа ашық қолжетімділікті, сондай-ақ азаматтардың басқарушылық шешімдерді әзірлеуге және іске асыруға толыққанды қатысуын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 және 11-жолдар алып тасталсын;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Стратегиялық және бюджеттік жоспарлау, сондай-ақ реформалар жүргізу тәсілдерін жетілдіру" деген бөлімде: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"МЖЖ құжаттарын бекіту және оларға өзгерістер енгізу тәртібін төрешілдіктен арылту"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"Стратегиялық, оның ішінде жергілікті деңгейде өзара байланыстырылған бюджеттік жоспарлау" – 1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"МЖЖ құжаттарын бекіту және оларға өзгерістер енгізу тәртібін бюрократиядан арылту" – 1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"Стратегиялық, оның ішінде жергілікті деңгейде өзара байланысты бюджеттік жоспарлау" жобалар тобы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алып тасталсын;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Оңтайлы және тиімді мемлекеттік аппаратты қалыптастыру" деген бөлімде: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"Тиімді мемлекеттік аппарат"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"Оңтайлы мемлекеттік аппарат" – 2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"Тиімді мемлекеттік аппарат" – 1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"Оңтайлы мемлекеттік аппарат" – 3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 және 15-жолдар мынадай редакцияда жазылсын: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басқару жүйесін жетілдіру бөлігінде ЭЫДҰ ұсынымдарын енгізу мәселесін зерделеу және қарау"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стандарттарға сәйкестік, ЭЫДҰ-мен өзара қарым-қатынасты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МҚІА (келісу бойынша), ЦДИАӨМ, СІМ,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"Оңтайлы мемлекеттік аппарат"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аппараттың оңтайлы құрылымы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МҚІА (келісу бойынша),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15-1-жолмен толықтырылсын: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"Функциялардың оңтайлы санын қалыптастыру"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артық функцияларын анықтау;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органға тән емес функцияларды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қызметінде қайталауды жоққа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жетіспейтін функцияларын айқындау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Әділетмині, ЦДИАӨМ, 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"Жобалық басқарудың ұлттық жүйесін қалыптастыру"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органдардың қызметін жобалық басқаруды және матрицалық құрылымдарды қолдана отырып, жүзеге асыруы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ЦДИАӨМ, МҚІА (келісу бойынша),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Адами ресурстар сапасын жақсарту және мемлекеттік аппаратты кәсібилендіру" деген бөлімде: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қызметтің әлеуетін дамыту" – 6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"Жұмыс беруші ретінде мемлекеттік қызметтің тартымдылығын арттыру" – 2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қызметтің әлеуетін дамыту" – 5 жоба;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"Жұмыс беруші ретінде мемлекеттік қызметтің тартымдылығын арттыру" – 2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19, 20, 21, 22 және 23-жолдар мынадай редакцияда жазылсын: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қызметшілерді үздіксіз оқыту жүйесін енгізу"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қызметшілердің әлеуетін үздіксіз дамыту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МҚІА (келісу бойынша), Еңбекмині, МБА (келісу бойынша), басқа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"Assessment-center"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қызметшілердің кейбір лауазымдарын іріктеу мен бағалаудың тиімді тетігі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МБА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"Келісімшарттық" қызметшілер институтын енгізу"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аппараттың санын ұлғайтпай, "арнайы бейінді" мамандарды тарту есебінен мемлекеттік органдардың стратегиялық мақсаттарын іске асыру сапасын арттыру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ҰЭМ, Қаржымині, 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секторға таланттарды іздеу және тарту"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іріктеуге қатысу үшін белсенді және талантты жастарды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ОМ, ҒЖБМ, Әділетмині,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қызметке іріктеудің жаңа жүйесі"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неғұрлым құзыретті кадрларды тартуға бағытталған мемлекеттік қызметке іріктеу жөніндегі жаңа нормативтік құқықтық актіні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алып тасталсын;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25 және 26-жолдар мынадай редакцияда жазылсын: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қызметшілерді әлеуметтік қамсыздандыру"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қызметшілерді әлеуметтік қолдаудың заңнамалық тұрғыдан бекітілген тетіктері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МҚІА (келісу бойынша), Әділетмині, Қаржымині, ҰЭМ, 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"Кадр қызметтерін трансформациялау"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мақсаттарға қол жеткізу үшін мемлекеттік органдарды қажетті персоналмен қамтамасыз етуге бағдарланған кәсіби HR-қызметтер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МБА (келісу бойынша),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Тиімді, оңтайлы және транспарентті квазимемлекеттік секторды қалыптастыру" деген бөлімде: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мынадай редакцияда жазылсын: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"Мемлекеттік мүлік тізілімін түгендеу және жаңарту"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мүліктің жаңартылған тізілімі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Қаржымині, "АЕО"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 және 30-жолдар мынадай редакцияда жазылсын: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"Жекешелендіру тетіктерін жетілдіру"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жекешелендіру тетіктерін жетілдіруді көздейтін Қазақстан Республикасы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Қаржымині, СЖРА (келісу бойынша), БҚДА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"Квазимемлекеттік секторды корпоративтік басқаруды жетілдіру"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 корпоративтік басқаруды жетілдіруді көздейтін Қазақстан Республикасы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СЖРА (келісу бойынша), ҚНРДА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өзін-өзі басқаруды одан әрі жетілдіру" деген бөлімде: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жылдары – аудандық маңызы бар қалалардың, ауылдардың, кенттердің, ауылдық округтердің 2345 әкімін қайта сайлау;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жылдан бастап – облыстардағы аудандардың 163 әкімін және облыстық маңызы бар қалалардың 23 әкімін қайта сайлау;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округтердің өзін-өзі қамтамасыз ету деңгейі 2030 жылға қарай – 50 %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деңгейдегі 216 мәслихатты – мәслихаттар отырыстарын онлайн трансляциялаумен қамту.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өзін-өзі басқаруды дамыту" – 3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жылдары – аудандық маңызы бар қалалардың, ауылдардың, кенттердің, ауылдық округтердің 2345 әкімін қайта сайлау;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жылдан бастап облыстардағы және облыстық маңызы бар қалалардағы аудандардың әкімдерін қайта сайлау, оның ішінде 2023 жылы –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округтердің өзін-өзі қамтамасыз ету деңгейі 2030 жылға қарай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50 %-ға дейін;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мәслихаттардың отырыстарын онлайн трансляциялаумен қамту – 2023 жылға дейін барлық деңгейдегі 223 мәслихат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өзін-өзі басқаруды дамыту" – 4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мынадай редакцияда жазылсын: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"Жергілікті өзін-өзі басқаруды дамытудың 2025 жылға дейінгі тұжырымдамасы"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өзін-өзі басқару органдарының дербестігін, оның ішінде қаржылық дербестігін кеңейту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мүдделі орталық мемлекеттік органдар, облыстардың, Астана, Алматы және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жылғы 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мынадай редакцияда жазылсын: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"Әртүрлі деңгейдегі әкімдерді сайлау"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халыққа азаматтық ұстанымын білдіруге мүмкіндік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ОСК (келісу бойынша), МҚІА (келісу бойынша), Қаржымині, Әділетмині, АҚДМ, облыстардың, Астана, Алматы және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 және жергілікті бюджеттер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33-1-жолмен толықтырылсын: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"Өңірлік деңгейде өкілеттіктерді орталықсыздандыру"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облыстық, аудандық (қалалық) және ауылдық басқару деңгейлері арасында өкілеттіктерді қайта бөлу, оның ішінде мемлекеттік басқару органдары өкілеттіктерінің аражігін ажырату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мүдделі мемлекеттік органдар, облыстардың, Астана, Алматы және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Бизнесті дамыту үшін қолайлы жағдайлар жасау" деген бөлімде: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Республикасында кәсіпкерлік қызмет саласында жаңа реттеушілік саясатты енгізу" – 2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Республикасында кәсіпкерлік қызмет саласында жаңа реттеушілік саясатты енгізу" – 1 жоба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алып тасталсын.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