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29e0" w14:textId="b362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Ұлттық Банкі және Беларусь Республикасының Үкіметі мен Ұлттық банкі арасында 1994 жылы есеп айырысуды ұйымдастыру туралы келісімнің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13 маусымдағы № 465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1994 жылғы 8 ақпанда Алматыда жасалған Қазақстан Республикасының Үкіметі мен Ұлттық Банкі және Беларусь Республикасының Үкіметі мен Ұлттық банкі арасында 1994 жылы есеп айырысуды ұйымдастыру туралы келісімнің күші жойылсын.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осы қаулының 1-тармағында көрсетілген Келісімнің 11-бабының үшінші бөлігіне сәйкес Беларусь Республикасының Үкіметіне заңнамада белгіленген тәртіппен хабарлама жіберсін.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