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cf93" w14:textId="469c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 маусымдағы № 440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Ішкі істер министрлігі Астана қаласының полиция департаменті "Нұра" ауданының полиция басқармасы" мемлекеттік мекемесi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Жоғарыда көрсетілген мемлекеттік мекемені қаржыландыру республикалық бюджетте Қазақстан Республикасының Ішкі істер министрлігін ұстауға арналған және жергілікті бюджетте көзделген қаражат есебінен және шегінде жүзеге асырылады деп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Ішкі істер министрлігінің мәселелері"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органдардың және оның ведомстволары аумақтық бөлiмшелерiнің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Ішкі істер министрлiгі" деген бөлім мынадай мазмұндағы реттік нөмірі 21-1-жолмен толықтырылсын: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Қазақстан Республикасы Ішкі істер министрлігі Астана қаласының полиция департаменті "Нұра" ауданының полиция басқармасы".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Ішкі істер министрлігі заңнамада белгіленген тәртіппен осы қаулыдан туындайтын шараларды қабылдасын.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