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295b" w14:textId="4912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18 мамырдағы № 384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8-1) тармақшамен толықтырылсын:</w:t>
      </w:r>
    </w:p>
    <w:bookmarkEnd w:id="3"/>
    <w:bookmarkStart w:name="z6" w:id="4"/>
    <w:p>
      <w:pPr>
        <w:spacing w:after="0"/>
        <w:ind w:left="0"/>
        <w:jc w:val="both"/>
      </w:pPr>
      <w:r>
        <w:rPr>
          <w:rFonts w:ascii="Times New Roman"/>
          <w:b w:val="false"/>
          <w:i w:val="false"/>
          <w:color w:val="000000"/>
          <w:sz w:val="28"/>
        </w:rPr>
        <w:t>
      "8-1) Қазақстан Республикасының Дүниежүзілік сауда ұйымының мүшелілігіне байланысты мәселелер бойынша сауда қызметiн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тәртібін айқындау;";</w:t>
      </w:r>
    </w:p>
    <w:bookmarkEnd w:id="4"/>
    <w:bookmarkStart w:name="z7" w:id="5"/>
    <w:p>
      <w:pPr>
        <w:spacing w:after="0"/>
        <w:ind w:left="0"/>
        <w:jc w:val="both"/>
      </w:pPr>
      <w:r>
        <w:rPr>
          <w:rFonts w:ascii="Times New Roman"/>
          <w:b w:val="false"/>
          <w:i w:val="false"/>
          <w:color w:val="000000"/>
          <w:sz w:val="28"/>
        </w:rPr>
        <w:t>
      мынадай мазмұндағы 32-1) және 32-2) тармақшалармен толықтырылсын:</w:t>
      </w:r>
    </w:p>
    <w:bookmarkEnd w:id="5"/>
    <w:bookmarkStart w:name="z8" w:id="6"/>
    <w:p>
      <w:pPr>
        <w:spacing w:after="0"/>
        <w:ind w:left="0"/>
        <w:jc w:val="both"/>
      </w:pPr>
      <w:r>
        <w:rPr>
          <w:rFonts w:ascii="Times New Roman"/>
          <w:b w:val="false"/>
          <w:i w:val="false"/>
          <w:color w:val="000000"/>
          <w:sz w:val="28"/>
        </w:rPr>
        <w:t>
      "32-1)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айқындау;</w:t>
      </w:r>
    </w:p>
    <w:bookmarkEnd w:id="6"/>
    <w:bookmarkStart w:name="z9" w:id="7"/>
    <w:p>
      <w:pPr>
        <w:spacing w:after="0"/>
        <w:ind w:left="0"/>
        <w:jc w:val="both"/>
      </w:pPr>
      <w:r>
        <w:rPr>
          <w:rFonts w:ascii="Times New Roman"/>
          <w:b w:val="false"/>
          <w:i w:val="false"/>
          <w:color w:val="000000"/>
          <w:sz w:val="28"/>
        </w:rPr>
        <w:t>
      32-2)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айқындау;";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"33) тауарларды таңбалау және қадағалап отыру мәселелері бойынша, тұтынушылардың құқықтарын қорғау, сәйкестікті бағалау саласындағы аккредиттеу, техникалық реттеу, өлшем бірлігін, тауар биржаларының қызметін қамтамасыз ету салаларында мемлекеттік саясатты қалыптастыру және іске асыру;";</w:t>
      </w:r>
    </w:p>
    <w:bookmarkEnd w:id="8"/>
    <w:bookmarkStart w:name="z12" w:id="9"/>
    <w:p>
      <w:pPr>
        <w:spacing w:after="0"/>
        <w:ind w:left="0"/>
        <w:jc w:val="both"/>
      </w:pPr>
      <w:r>
        <w:rPr>
          <w:rFonts w:ascii="Times New Roman"/>
          <w:b w:val="false"/>
          <w:i w:val="false"/>
          <w:color w:val="000000"/>
          <w:sz w:val="28"/>
        </w:rPr>
        <w:t>
      мынадай мазмұндағы 33-1) тармақшамен толықтырылсын:</w:t>
      </w:r>
    </w:p>
    <w:bookmarkEnd w:id="9"/>
    <w:bookmarkStart w:name="z13" w:id="10"/>
    <w:p>
      <w:pPr>
        <w:spacing w:after="0"/>
        <w:ind w:left="0"/>
        <w:jc w:val="both"/>
      </w:pPr>
      <w:r>
        <w:rPr>
          <w:rFonts w:ascii="Times New Roman"/>
          <w:b w:val="false"/>
          <w:i w:val="false"/>
          <w:color w:val="000000"/>
          <w:sz w:val="28"/>
        </w:rPr>
        <w:t>
      "33-1) стандарттау саласындағы мемлекеттiк саясатты қалыптастыру, іске асыру және оның жүзеге асырылуын ұйымдастыру;";</w:t>
      </w:r>
    </w:p>
    <w:bookmarkEnd w:id="10"/>
    <w:bookmarkStart w:name="z14" w:id="11"/>
    <w:p>
      <w:pPr>
        <w:spacing w:after="0"/>
        <w:ind w:left="0"/>
        <w:jc w:val="both"/>
      </w:pPr>
      <w:r>
        <w:rPr>
          <w:rFonts w:ascii="Times New Roman"/>
          <w:b w:val="false"/>
          <w:i w:val="false"/>
          <w:color w:val="000000"/>
          <w:sz w:val="28"/>
        </w:rPr>
        <w:t>
      мынадай мазмұндағы 41-1) тармақшамен толықтырылсын:</w:t>
      </w:r>
    </w:p>
    <w:bookmarkEnd w:id="11"/>
    <w:bookmarkStart w:name="z15" w:id="12"/>
    <w:p>
      <w:pPr>
        <w:spacing w:after="0"/>
        <w:ind w:left="0"/>
        <w:jc w:val="both"/>
      </w:pPr>
      <w:r>
        <w:rPr>
          <w:rFonts w:ascii="Times New Roman"/>
          <w:b w:val="false"/>
          <w:i w:val="false"/>
          <w:color w:val="000000"/>
          <w:sz w:val="28"/>
        </w:rPr>
        <w:t>
      "41-1) сауда қызметi саласында үшінші тараппен, халықаралық ұйымдармен ынтымақтастықты және өзара iс-қимылды жүзеге асыру;";</w:t>
      </w:r>
    </w:p>
    <w:bookmarkEnd w:id="12"/>
    <w:bookmarkStart w:name="z16" w:id="13"/>
    <w:p>
      <w:pPr>
        <w:spacing w:after="0"/>
        <w:ind w:left="0"/>
        <w:jc w:val="both"/>
      </w:pPr>
      <w:r>
        <w:rPr>
          <w:rFonts w:ascii="Times New Roman"/>
          <w:b w:val="false"/>
          <w:i w:val="false"/>
          <w:color w:val="000000"/>
          <w:sz w:val="28"/>
        </w:rPr>
        <w:t>
      мынадай мазмұндағы 45-1) тармақшамен толықтырылсын:</w:t>
      </w:r>
    </w:p>
    <w:bookmarkEnd w:id="13"/>
    <w:bookmarkStart w:name="z17" w:id="14"/>
    <w:p>
      <w:pPr>
        <w:spacing w:after="0"/>
        <w:ind w:left="0"/>
        <w:jc w:val="both"/>
      </w:pPr>
      <w:r>
        <w:rPr>
          <w:rFonts w:ascii="Times New Roman"/>
          <w:b w:val="false"/>
          <w:i w:val="false"/>
          <w:color w:val="000000"/>
          <w:sz w:val="28"/>
        </w:rPr>
        <w:t>
      "45-1)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шарттары мен тәртібін айқындау;";</w:t>
      </w:r>
    </w:p>
    <w:bookmarkEnd w:id="14"/>
    <w:bookmarkStart w:name="z18" w:id="15"/>
    <w:p>
      <w:pPr>
        <w:spacing w:after="0"/>
        <w:ind w:left="0"/>
        <w:jc w:val="both"/>
      </w:pPr>
      <w:r>
        <w:rPr>
          <w:rFonts w:ascii="Times New Roman"/>
          <w:b w:val="false"/>
          <w:i w:val="false"/>
          <w:color w:val="000000"/>
          <w:sz w:val="28"/>
        </w:rPr>
        <w:t>
      мынадай мазмұндағы 64-1) және 64-2) тармақшалармен толықтырылсын:</w:t>
      </w:r>
    </w:p>
    <w:bookmarkEnd w:id="15"/>
    <w:bookmarkStart w:name="z19" w:id="16"/>
    <w:p>
      <w:pPr>
        <w:spacing w:after="0"/>
        <w:ind w:left="0"/>
        <w:jc w:val="both"/>
      </w:pPr>
      <w:r>
        <w:rPr>
          <w:rFonts w:ascii="Times New Roman"/>
          <w:b w:val="false"/>
          <w:i w:val="false"/>
          <w:color w:val="000000"/>
          <w:sz w:val="28"/>
        </w:rPr>
        <w:t>
      "64-1)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w:t>
      </w:r>
    </w:p>
    <w:bookmarkEnd w:id="16"/>
    <w:bookmarkStart w:name="z20" w:id="17"/>
    <w:p>
      <w:pPr>
        <w:spacing w:after="0"/>
        <w:ind w:left="0"/>
        <w:jc w:val="both"/>
      </w:pPr>
      <w:r>
        <w:rPr>
          <w:rFonts w:ascii="Times New Roman"/>
          <w:b w:val="false"/>
          <w:i w:val="false"/>
          <w:color w:val="000000"/>
          <w:sz w:val="28"/>
        </w:rPr>
        <w:t>
      64-2) халықты әлеуметтік қорғау саласындағы уәкілетті органның келісімі бойынша әлеуметтік маңызы бар азық-түлік тауарларының тізбесін бекіту;";</w:t>
      </w:r>
    </w:p>
    <w:bookmarkEnd w:id="17"/>
    <w:bookmarkStart w:name="z21" w:id="18"/>
    <w:p>
      <w:pPr>
        <w:spacing w:after="0"/>
        <w:ind w:left="0"/>
        <w:jc w:val="both"/>
      </w:pPr>
      <w:r>
        <w:rPr>
          <w:rFonts w:ascii="Times New Roman"/>
          <w:b w:val="false"/>
          <w:i w:val="false"/>
          <w:color w:val="000000"/>
          <w:sz w:val="28"/>
        </w:rPr>
        <w:t>
      мынадай мазмұндағы 91-1) тармақшамен толықтырылсын:</w:t>
      </w:r>
    </w:p>
    <w:bookmarkEnd w:id="18"/>
    <w:bookmarkStart w:name="z22" w:id="19"/>
    <w:p>
      <w:pPr>
        <w:spacing w:after="0"/>
        <w:ind w:left="0"/>
        <w:jc w:val="both"/>
      </w:pPr>
      <w:r>
        <w:rPr>
          <w:rFonts w:ascii="Times New Roman"/>
          <w:b w:val="false"/>
          <w:i w:val="false"/>
          <w:color w:val="000000"/>
          <w:sz w:val="28"/>
        </w:rPr>
        <w:t>
      "91-1) кеден ісі саласындағы уәкілетті орган айқындайтын тауарлар санатын, Қазақстан Республикасында жүргізілетін сыртқы электрондық сауда саласындағы экспериментті іске асыру аймағын және электрондық сауда тауарларына қатысты техникалық регламенттерді сақтаудың хабарлама жасау тәртібін қолдануды келісу;";</w:t>
      </w:r>
    </w:p>
    <w:bookmarkEnd w:id="19"/>
    <w:bookmarkStart w:name="z23" w:id="20"/>
    <w:p>
      <w:pPr>
        <w:spacing w:after="0"/>
        <w:ind w:left="0"/>
        <w:jc w:val="both"/>
      </w:pPr>
      <w:r>
        <w:rPr>
          <w:rFonts w:ascii="Times New Roman"/>
          <w:b w:val="false"/>
          <w:i w:val="false"/>
          <w:color w:val="000000"/>
          <w:sz w:val="28"/>
        </w:rPr>
        <w:t>
      мынадай мазмұндағы 190-1), 190-2) және 190-3) тармақшалармен толықтырылсын:</w:t>
      </w:r>
    </w:p>
    <w:bookmarkEnd w:id="20"/>
    <w:p>
      <w:pPr>
        <w:spacing w:after="0"/>
        <w:ind w:left="0"/>
        <w:jc w:val="both"/>
      </w:pPr>
      <w:r>
        <w:rPr>
          <w:rFonts w:ascii="Times New Roman"/>
          <w:b w:val="false"/>
          <w:i w:val="false"/>
          <w:color w:val="000000"/>
          <w:sz w:val="28"/>
        </w:rPr>
        <w:t>
      "190-1) Қазақстан Республикасының Мемлекеттік Туы мен Мемлекеттік Елтаңбасының "Қазақстан Республикасының мемлекеттік рәміздері туралы" Қазақстан Республикасы Конституциялық заңында бекітілген ұлттық стандарттарға және олардың бейнелеріне сәйкес келетін эталондарын дайындау жөніндегі жұмысты ұйымдастыру;</w:t>
      </w:r>
    </w:p>
    <w:p>
      <w:pPr>
        <w:spacing w:after="0"/>
        <w:ind w:left="0"/>
        <w:jc w:val="both"/>
      </w:pPr>
      <w:r>
        <w:rPr>
          <w:rFonts w:ascii="Times New Roman"/>
          <w:b w:val="false"/>
          <w:i w:val="false"/>
          <w:color w:val="000000"/>
          <w:sz w:val="28"/>
        </w:rPr>
        <w:t>
      190-2) Қазақстан Республикасының Мемлекеттік Туы мен Мемлекеттік Елтаңбасының ұлттық стандарттарын әзірлеу және бекіту;</w:t>
      </w:r>
    </w:p>
    <w:p>
      <w:pPr>
        <w:spacing w:after="0"/>
        <w:ind w:left="0"/>
        <w:jc w:val="both"/>
      </w:pPr>
      <w:r>
        <w:rPr>
          <w:rFonts w:ascii="Times New Roman"/>
          <w:b w:val="false"/>
          <w:i w:val="false"/>
          <w:color w:val="000000"/>
          <w:sz w:val="28"/>
        </w:rPr>
        <w:t>
      190-3) Қазақстан Республикасының Мемлекеттік Туы мен Мемлекеттік Елтаңбасының эталондарын әзірлеу;";</w:t>
      </w:r>
    </w:p>
    <w:bookmarkStart w:name="z24" w:id="21"/>
    <w:p>
      <w:pPr>
        <w:spacing w:after="0"/>
        <w:ind w:left="0"/>
        <w:jc w:val="both"/>
      </w:pPr>
      <w:r>
        <w:rPr>
          <w:rFonts w:ascii="Times New Roman"/>
          <w:b w:val="false"/>
          <w:i w:val="false"/>
          <w:color w:val="000000"/>
          <w:sz w:val="28"/>
        </w:rPr>
        <w:t>
      мынадай мазмұндағы 192-1) тармақшамен толықтырылсын:</w:t>
      </w:r>
    </w:p>
    <w:bookmarkEnd w:id="21"/>
    <w:p>
      <w:pPr>
        <w:spacing w:after="0"/>
        <w:ind w:left="0"/>
        <w:jc w:val="both"/>
      </w:pPr>
      <w:r>
        <w:rPr>
          <w:rFonts w:ascii="Times New Roman"/>
          <w:b w:val="false"/>
          <w:i w:val="false"/>
          <w:color w:val="000000"/>
          <w:sz w:val="28"/>
        </w:rPr>
        <w:t>
      "192-1) саудадағы техникалық кедергілер, санитариялық және фитосанитариялық шаралар жөніндегі ақпараттық орталықты құру және оның жұмыс істеу тәртібін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"197) техникалық реттеудің мемлекеттік жүйесін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"199)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бірлесіп, олардың құзыреттері шегінде тауарларды таңбалау мен олардың қадағалануының ақпараттық жүйесіне қойылатын талаптарды бекіту;";</w:t>
      </w:r>
    </w:p>
    <w:bookmarkStart w:name="z26" w:id="22"/>
    <w:p>
      <w:pPr>
        <w:spacing w:after="0"/>
        <w:ind w:left="0"/>
        <w:jc w:val="both"/>
      </w:pPr>
      <w:r>
        <w:rPr>
          <w:rFonts w:ascii="Times New Roman"/>
          <w:b w:val="false"/>
          <w:i w:val="false"/>
          <w:color w:val="000000"/>
          <w:sz w:val="28"/>
        </w:rPr>
        <w:t>
      мынадай мазмұндағы 199-1) тармақшамен толықтырылсын:</w:t>
      </w:r>
    </w:p>
    <w:bookmarkEnd w:id="22"/>
    <w:p>
      <w:pPr>
        <w:spacing w:after="0"/>
        <w:ind w:left="0"/>
        <w:jc w:val="both"/>
      </w:pPr>
      <w:r>
        <w:rPr>
          <w:rFonts w:ascii="Times New Roman"/>
          <w:b w:val="false"/>
          <w:i w:val="false"/>
          <w:color w:val="000000"/>
          <w:sz w:val="28"/>
        </w:rPr>
        <w:t>
      "199-1) тауарларды таңбалау мен олардың қадағалануы саласындағы салалық уәкілетті мемлекеттік органдар айқындайтын тауарларды таңбалауда қолданылатын бақылау (сәйкестендіру) белгісі, сәйкестендіру құралы құнының шекті мөлшерін келісу;";</w:t>
      </w:r>
    </w:p>
    <w:bookmarkStart w:name="z27" w:id="23"/>
    <w:p>
      <w:pPr>
        <w:spacing w:after="0"/>
        <w:ind w:left="0"/>
        <w:jc w:val="both"/>
      </w:pPr>
      <w:r>
        <w:rPr>
          <w:rFonts w:ascii="Times New Roman"/>
          <w:b w:val="false"/>
          <w:i w:val="false"/>
          <w:color w:val="000000"/>
          <w:sz w:val="28"/>
        </w:rPr>
        <w:t>
      мынадай мазмұндағы 222-1) тармақшамен толықтырылсын:</w:t>
      </w:r>
    </w:p>
    <w:bookmarkEnd w:id="23"/>
    <w:p>
      <w:pPr>
        <w:spacing w:after="0"/>
        <w:ind w:left="0"/>
        <w:jc w:val="both"/>
      </w:pPr>
      <w:r>
        <w:rPr>
          <w:rFonts w:ascii="Times New Roman"/>
          <w:b w:val="false"/>
          <w:i w:val="false"/>
          <w:color w:val="000000"/>
          <w:sz w:val="28"/>
        </w:rPr>
        <w:t>
      "222-1) Тұтынушылардың құқықтарын қорғау жөніндегі ведомствоаралық кеңесті құру;".</w:t>
      </w:r>
    </w:p>
    <w:bookmarkStart w:name="z28" w:id="2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