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786" w14:textId="bf69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18 мамырдағы № 383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"Басқарушының орынбасары – Қазақстан Республикасының Индустрия және инфрақұрылымдық даму вице-министрі Динара Ринатқызы Щеглова;";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"Басқарушы – Қазақстан Республикасының Ұлттық экономика министрі Әлібек Сәкенұлы Қуантыров,".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