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c4e2" w14:textId="949c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"Qazcontent" акционерлік қоғамының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10 мамырдағы № 360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Дархан Қуандықұлы Қыдырәлінің "Qazcontent" акционерлік қоғамының Директорлар кеңесі құрамына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