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7b9f" w14:textId="f5f7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20 сәуірдегі № 316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"Уақытша схема бойынша Қазақстан Республикасының әуежайларында халықаралық әуе тасымалдарын ұйымдастыру туралы" Қазақстан Республикасы Министрлер Кабинетінің 1995 жылғы 23 тамыздағы № 1170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Кабинетiнiң 1995 жылғы 23 тамыздағы № 1170 қаулысына толықтырулар енгiзу туралы" Қазақстан Республикасы Үкіметінің 1996 жылғы 19 наурыздағы № 328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кейбiр шешiмдерiне өзгертулер енгiзу және күшi жойылған деп тану туралы" Қазақстан Республикасы Үкіметінің 1996 жылғы 20 тамыздағы № 1031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63-тармағы.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1995 жылғы 23 тамыздағы № 1170 қаулысына толықтырулар енгізу туралы" Қазақстан Республикасы Үкіметінің 1997 жылғы 25 сәуірдегі № 660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Министрлер Кабинетінің 1995 жылғы 23 тамыздағы № 1170 қаулысына толықтыру енгізу туралы" Қазақстан Республикасы Үкіметінің 1998 жылғы 7 желтоқсандағы № 1253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Министрлер Кабинетінің 1995 жылғы 23 тамыздағы № 1170 қаулысына толықтыру енгізу туралы" Қазақстан Республикасы Үкіметінің 2000 жылғы 4 мамырдағы № 666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