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1873" w14:textId="08d1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майнинг жөніндегі қызметті лицензиялауды жүзеге асыру бойынша лицензиарды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сәуірдегі № 293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Цифрлық даму, инновациялар және аэроғарыш өнеркәсібі министрлігінің Жасанды интеллект және инновацияларды дамыту комитеті цифрлық майнинг жөніндегі қызметті лицензиялауды жүзеге асыру бойынша лицензиар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24.09.2024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