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be33" w14:textId="175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Биологиялық әралуандық туралы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наурыздағы № 222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"Биологиялық әралуандық туралы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хаттамасына Қазақстан Республикасының қосылуы туралы" Қазақстан Республикасы Президентінің 2015 жылғы 17 наурыздағы № 1025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Биологиялық әралуандық туралы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 (бұдан әрі – Нагоя хаттамасы) 13-бабының 1 және 2-тармақтарына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Экология және табиғи ресурстар министрлігі: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генетикалық ресурстарға қол жеткізу және пайданы бірлесіп пайдалану мәселелері бойынша ұлттық үйлестіру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дүниесінің, оның ішінде ормандар мен жануарлар дүниесінің генетикалық ресурстары саласындағы генетикалық ресурстарға қол жеткізу және пайданы бірлесіп пайдалану мәселелері бойынша ұлттық құзыретті орган;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Ғылым және жоғары білім министрлігі генетикалық ресурстарға қол жеткізу және микроағзалардың генетикалық ресурстары (штамдары) саласындағы пайданы бірлесіп пайдалану мәселелері бойынша ұлттық құзыретті орган;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Ауыл шаруашылығы министрлігі ауыл шаруашылығы жануарлары мен өсімдіктерінің генетикалық ресурстары саласындағы генетикалық ресурстарға қол жеткізу және пайданы бірлесіп пайдалану мәселелері бойынша ұлттық құзыретті орган;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Денсаулық сақтау министрлігі дәрілік заттар (вакциналар) өндірісімен байланысты генетикалық ресурстар саласындағы генетикалық ресурстарға қол жеткізу және пайданы бірлесіп пайдалану мәселелері бойынша ұлттық құзыретті орган болып тағайындалсын.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Экология және табиғи ресурстар, Ғылым және жоғары білім, Ауыл шаруашылығы және Денсаулық сақтау министрліктері Нагоя хаттамасының 17-бабы 1-тармағының а) тармақшасына сәйкес: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ведомстволық бағынысты ұйымдар қатарынан генетикалық ресурстардың пайдаланылуын мониторингтеуді жүзеге асыруды және ашықтығын арттыруды қамтамасыз ететін бақылау пункттерін белгілесін;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Нагоя хаттамасының ережелерінен туындайтын өзге де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шешімдеріне толықтырулар енгізілсін.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Сыртқы істер министрлігі Нагоя хаттамасына сәйкес ұлттық үйлестіру орталығы мен құзыретті ұлттық органдардың тағайындалуы туралы Биологиялық әралуандық туралы конвенцияның хатшылығын хабардар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кейбір шешімдеріне мынадай толықтырулар енгізілсін: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 мынадай мазмұндағы 508-30), 508-31) және 508-32) тармақшалармен толықтырылсын: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"508-30) ауыл шаруашылығы жануарлары мен өсімдіктерінің генетикалық ресурстары саласындағы генетикалық ресурстарға және пайданы бірлесіп пайдалануға қолжетімділікті, сондай-ақ генетикалық ресурстармен байланысты дәстүрлі білімдерге қолжетімділікті ұйымдастырады;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508-31)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508-32) ауыл шаруашылығы жануарлары мен өсімдіктерінің генетикалық ресурстарына қол жеткізу үшін негізделген қорытынды береді;".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 мынадай мазмұндағы 323-2), 323-3) және 323-4) тармақшалармен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"323-2) дәрілік заттарды (вакциналарды) өндіруге байланысты генетикалық ресурстар саласында генетикалық ресурстарға және пайданы бірлесіп пайдалануға қолжетімділікті ұйымдастырады;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323-3)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323-4) дәрілік заттардың (вакциналардың) генетикалық ресурстарына қол жеткізу үшін негізделген қорытынды береді;".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Экология және табиғи ресурстар министрлігінің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Экология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664-11), 664-12), 664-13), 664-14), 664-15) және 664-16) тармақшалармен толықтырылсын: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"664-11)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664-12) өсімдіктер, оның ішінде ормандар мен жануарлар дүниесінің генетикалық ресурстары саласындағы генетикалық ресурстарға және пайданы бірлесіп пайдалануға, сондай-ақ осы генетикалық ресурстармен байланысты дәстүрлі білімдерге қолжетімділікті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664-13) өсімдіктер, оның ішінде ормандар мен жануарлар дүниесінің генетикалық ресурстарына қол жеткізу үшін негізделген қорытынды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664-14) құзыретті ұлттық органдардың қорытындылары негізінде Биологиялық әралуандық туралы конвенцияға және осы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хаттамасына сәйкес Қазақстан Республикасының аумағындағы генетикалық ресурстарға қол жеткізу және оларды Қазақстан Республикасының аумағынан әкету үшін рұқсаттар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664-15) генетикалық ресурстарға қол жеткізу үшін реттеушілік талаптарды және ұлттық рұқсат нысандарын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664-16) генетикалық ресурстардың пайдаланылуын мониторингтеу тәртібін айқындайды;".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Ғылым және жоғары бiлiм министрлігінiң кейбір мәселелерi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бiлiм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177-12), 177-13) және 177-14) тармақшаларымен толықтырылсын: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"177-12) микроағзалардың (штамдардың) генетикалық ресурстары саласындағы генетикалық ресурстарға қол жеткізуді және пайданы бірлесіп пайдалануды ұйымдастырады;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177-13)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177-14) микроағзалардың (штамдардың) генетикалық ресурстарына қол жеткізу үшін негізделген қорытынды береді.".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