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73e79" w14:textId="1673e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енгізу туралы</w:t>
      </w:r>
    </w:p>
    <w:p>
      <w:pPr>
        <w:spacing w:after="0"/>
        <w:ind w:left="0"/>
        <w:jc w:val="both"/>
      </w:pPr>
      <w:r>
        <w:rPr>
          <w:rFonts w:ascii="Times New Roman"/>
          <w:b w:val="false"/>
          <w:i w:val="false"/>
          <w:color w:val="000000"/>
          <w:sz w:val="28"/>
        </w:rPr>
        <w:t>Қазақстан Республикасы Үкіметінің 2023 жылғы 16 наурыздағы № 219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16 наурыздағы</w:t>
            </w:r>
            <w:r>
              <w:br/>
            </w:r>
            <w:r>
              <w:rPr>
                <w:rFonts w:ascii="Times New Roman"/>
                <w:b w:val="false"/>
                <w:i w:val="false"/>
                <w:color w:val="000000"/>
                <w:sz w:val="20"/>
              </w:rPr>
              <w:t>№ 219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w:t>
      </w:r>
    </w:p>
    <w:bookmarkEnd w:id="3"/>
    <w:bookmarkStart w:name="z6" w:id="4"/>
    <w:p>
      <w:pPr>
        <w:spacing w:after="0"/>
        <w:ind w:left="0"/>
        <w:jc w:val="both"/>
      </w:pPr>
      <w:r>
        <w:rPr>
          <w:rFonts w:ascii="Times New Roman"/>
          <w:b w:val="false"/>
          <w:i w:val="false"/>
          <w:color w:val="ff0000"/>
          <w:sz w:val="28"/>
        </w:rPr>
        <w:t xml:space="preserve">
      1. Күші жойылды - ҚР Үкіметінің 04.10.2023 </w:t>
      </w:r>
      <w:r>
        <w:rPr>
          <w:rFonts w:ascii="Times New Roman"/>
          <w:b w:val="false"/>
          <w:i w:val="false"/>
          <w:color w:val="ff0000"/>
          <w:sz w:val="28"/>
        </w:rPr>
        <w:t>№ 865</w:t>
      </w:r>
      <w:r>
        <w:rPr>
          <w:rFonts w:ascii="Times New Roman"/>
          <w:b w:val="false"/>
          <w:i w:val="false"/>
          <w:color w:val="ff0000"/>
          <w:sz w:val="28"/>
        </w:rPr>
        <w:t xml:space="preserve"> қаулысымен.</w:t>
      </w:r>
    </w:p>
    <w:bookmarkEnd w:id="4"/>
    <w:bookmarkStart w:name="z11" w:id="5"/>
    <w:p>
      <w:pPr>
        <w:spacing w:after="0"/>
        <w:ind w:left="0"/>
        <w:jc w:val="both"/>
      </w:pPr>
      <w:r>
        <w:rPr>
          <w:rFonts w:ascii="Times New Roman"/>
          <w:b w:val="false"/>
          <w:i w:val="false"/>
          <w:color w:val="000000"/>
          <w:sz w:val="28"/>
        </w:rPr>
        <w:t xml:space="preserve">
      2. "Ұлттық киноны қолдау мемлекеттік орталығын құру туралы" Қазақстан Республикасы Үкіметінің 2019 жылғы 15 наурыздағы № 113 </w:t>
      </w:r>
      <w:r>
        <w:rPr>
          <w:rFonts w:ascii="Times New Roman"/>
          <w:b w:val="false"/>
          <w:i w:val="false"/>
          <w:color w:val="000000"/>
          <w:sz w:val="28"/>
        </w:rPr>
        <w:t>қаулысында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3" w:id="6"/>
    <w:p>
      <w:pPr>
        <w:spacing w:after="0"/>
        <w:ind w:left="0"/>
        <w:jc w:val="both"/>
      </w:pPr>
      <w:r>
        <w:rPr>
          <w:rFonts w:ascii="Times New Roman"/>
          <w:b w:val="false"/>
          <w:i w:val="false"/>
          <w:color w:val="000000"/>
          <w:sz w:val="28"/>
        </w:rPr>
        <w:t xml:space="preserve">
      "Кинематография туралы" Қазақстан Республикасының Заңы </w:t>
      </w:r>
      <w:r>
        <w:rPr>
          <w:rFonts w:ascii="Times New Roman"/>
          <w:b w:val="false"/>
          <w:i w:val="false"/>
          <w:color w:val="000000"/>
          <w:sz w:val="28"/>
        </w:rPr>
        <w:t>4-бабының</w:t>
      </w:r>
      <w:r>
        <w:rPr>
          <w:rFonts w:ascii="Times New Roman"/>
          <w:b w:val="false"/>
          <w:i w:val="false"/>
          <w:color w:val="000000"/>
          <w:sz w:val="28"/>
        </w:rPr>
        <w:t xml:space="preserve"> 2) тармақшасына сәйкес Қазақстан Республикасының Үкіметі ҚАУЛЫ ЕТЕДІ:";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5" w:id="7"/>
    <w:p>
      <w:pPr>
        <w:spacing w:after="0"/>
        <w:ind w:left="0"/>
        <w:jc w:val="both"/>
      </w:pPr>
      <w:r>
        <w:rPr>
          <w:rFonts w:ascii="Times New Roman"/>
          <w:b w:val="false"/>
          <w:i w:val="false"/>
          <w:color w:val="000000"/>
          <w:sz w:val="28"/>
        </w:rPr>
        <w:t>
      "2. Мыналар:</w:t>
      </w:r>
    </w:p>
    <w:bookmarkEnd w:id="7"/>
    <w:bookmarkStart w:name="z16" w:id="8"/>
    <w:p>
      <w:pPr>
        <w:spacing w:after="0"/>
        <w:ind w:left="0"/>
        <w:jc w:val="both"/>
      </w:pPr>
      <w:r>
        <w:rPr>
          <w:rFonts w:ascii="Times New Roman"/>
          <w:b w:val="false"/>
          <w:i w:val="false"/>
          <w:color w:val="000000"/>
          <w:sz w:val="28"/>
        </w:rPr>
        <w:t>
      1) ұлттық фильмдер деп танылуға үмітті киножобалар мен ұлттық фильмдерді қаржыландыру түрінде мемлекеттік қолдауды ұсыну, оның ішінде қызметінің негізгі нысанасы фильмдер шығару болып табылатын, жарғылық капиталына мемлекет жүз пайыз қатысатын заңды тұлғаға мемлекеттік қаржылық қолдаудың жыл сайынғы сомасының жалпы көлемінің кемінде отыз бес пайызы мөлшерінде ұсыну;</w:t>
      </w:r>
    </w:p>
    <w:bookmarkEnd w:id="8"/>
    <w:bookmarkStart w:name="z17" w:id="9"/>
    <w:p>
      <w:pPr>
        <w:spacing w:after="0"/>
        <w:ind w:left="0"/>
        <w:jc w:val="both"/>
      </w:pPr>
      <w:r>
        <w:rPr>
          <w:rFonts w:ascii="Times New Roman"/>
          <w:b w:val="false"/>
          <w:i w:val="false"/>
          <w:color w:val="000000"/>
          <w:sz w:val="28"/>
        </w:rPr>
        <w:t>
      2) кинематография саласындағы субсидияларды төлеу;</w:t>
      </w:r>
    </w:p>
    <w:bookmarkEnd w:id="9"/>
    <w:bookmarkStart w:name="z18" w:id="10"/>
    <w:p>
      <w:pPr>
        <w:spacing w:after="0"/>
        <w:ind w:left="0"/>
        <w:jc w:val="both"/>
      </w:pPr>
      <w:r>
        <w:rPr>
          <w:rFonts w:ascii="Times New Roman"/>
          <w:b w:val="false"/>
          <w:i w:val="false"/>
          <w:color w:val="000000"/>
          <w:sz w:val="28"/>
        </w:rPr>
        <w:t>
      3) Қазақстан Республикасының аумағына әкелінетін балалар анимациялық фильмдері мен отбасымен көруге арналған фильмдерді қазақ тілінде дубляждауды қаржыландыру қоғам қызметінің негізгі нысанасы болып айқындалсын.";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0" w:id="11"/>
    <w:p>
      <w:pPr>
        <w:spacing w:after="0"/>
        <w:ind w:left="0"/>
        <w:jc w:val="both"/>
      </w:pPr>
      <w:r>
        <w:rPr>
          <w:rFonts w:ascii="Times New Roman"/>
          <w:b w:val="false"/>
          <w:i w:val="false"/>
          <w:color w:val="000000"/>
          <w:sz w:val="28"/>
        </w:rPr>
        <w:t>
      "8. Осы қаулы қол қойылған күнінен бастап қолданысқа енгізіледі.</w:t>
      </w:r>
    </w:p>
    <w:bookmarkEnd w:id="11"/>
    <w:bookmarkStart w:name="z21" w:id="12"/>
    <w:p>
      <w:pPr>
        <w:spacing w:after="0"/>
        <w:ind w:left="0"/>
        <w:jc w:val="both"/>
      </w:pPr>
      <w:r>
        <w:rPr>
          <w:rFonts w:ascii="Times New Roman"/>
          <w:b w:val="false"/>
          <w:i w:val="false"/>
          <w:color w:val="000000"/>
          <w:sz w:val="28"/>
        </w:rPr>
        <w:t xml:space="preserve">
      "Кинематография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осы қаулының 2-тармағының 2) тармақшасы 2025 жылғы 31 желтоқсанға дейін қолданыста болады".";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11.11.2024 </w:t>
      </w:r>
      <w:r>
        <w:rPr>
          <w:rFonts w:ascii="Times New Roman"/>
          <w:b w:val="false"/>
          <w:i w:val="false"/>
          <w:color w:val="000000"/>
          <w:sz w:val="28"/>
        </w:rPr>
        <w:t>№ 952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5" w:id="13"/>
    <w:p>
      <w:pPr>
        <w:spacing w:after="0"/>
        <w:ind w:left="0"/>
        <w:jc w:val="both"/>
      </w:pPr>
      <w:r>
        <w:rPr>
          <w:rFonts w:ascii="Times New Roman"/>
          <w:b w:val="false"/>
          <w:i w:val="false"/>
          <w:color w:val="000000"/>
          <w:sz w:val="28"/>
        </w:rPr>
        <w:t xml:space="preserve">
      3. "Мемлекеттік фильмдер қорының кейбір мәселелері туралы" Қазақстан Республикасы Үкіметінің 2019 жылғы 31 шілдедегі № 551 </w:t>
      </w:r>
      <w:r>
        <w:rPr>
          <w:rFonts w:ascii="Times New Roman"/>
          <w:b w:val="false"/>
          <w:i w:val="false"/>
          <w:color w:val="000000"/>
          <w:sz w:val="28"/>
        </w:rPr>
        <w:t>қаулысында:</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37" w:id="14"/>
    <w:p>
      <w:pPr>
        <w:spacing w:after="0"/>
        <w:ind w:left="0"/>
        <w:jc w:val="both"/>
      </w:pPr>
      <w:r>
        <w:rPr>
          <w:rFonts w:ascii="Times New Roman"/>
          <w:b w:val="false"/>
          <w:i w:val="false"/>
          <w:color w:val="000000"/>
          <w:sz w:val="28"/>
        </w:rPr>
        <w:t xml:space="preserve">
      "Кинематография туралы" Қазақстан Республикасының Заңы 1-бабының </w:t>
      </w:r>
      <w:r>
        <w:rPr>
          <w:rFonts w:ascii="Times New Roman"/>
          <w:b w:val="false"/>
          <w:i w:val="false"/>
          <w:color w:val="000000"/>
          <w:sz w:val="28"/>
        </w:rPr>
        <w:t>10) тармақшасына</w:t>
      </w:r>
      <w:r>
        <w:rPr>
          <w:rFonts w:ascii="Times New Roman"/>
          <w:b w:val="false"/>
          <w:i w:val="false"/>
          <w:color w:val="000000"/>
          <w:sz w:val="28"/>
        </w:rPr>
        <w:t xml:space="preserve"> сәйкес Қазақстан Республикасының Үкіметі ҚАУЛЫ ЕТЕДІ:";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Үкіметінің 11.11.2024 </w:t>
      </w:r>
      <w:r>
        <w:rPr>
          <w:rFonts w:ascii="Times New Roman"/>
          <w:b w:val="false"/>
          <w:i w:val="false"/>
          <w:color w:val="000000"/>
          <w:sz w:val="28"/>
        </w:rPr>
        <w:t>№ 952</w:t>
      </w:r>
      <w:r>
        <w:rPr>
          <w:rFonts w:ascii="Times New Roman"/>
          <w:b w:val="false"/>
          <w:i w:val="false"/>
          <w:color w:val="ff0000"/>
          <w:sz w:val="28"/>
        </w:rPr>
        <w:t xml:space="preserve"> қаулысымен.</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16 наурыздағы</w:t>
            </w:r>
            <w:r>
              <w:br/>
            </w:r>
            <w:r>
              <w:rPr>
                <w:rFonts w:ascii="Times New Roman"/>
                <w:b w:val="false"/>
                <w:i w:val="false"/>
                <w:color w:val="000000"/>
                <w:sz w:val="20"/>
              </w:rPr>
              <w:t>№ 219 қаулысына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ff0000"/>
          <w:sz w:val="28"/>
        </w:rPr>
        <w:t xml:space="preserve">
      Ескерту. Қосымша күшін жойды - ҚР Үкіметінің 11.11.2024 </w:t>
      </w:r>
      <w:r>
        <w:rPr>
          <w:rFonts w:ascii="Times New Roman"/>
          <w:b w:val="false"/>
          <w:i w:val="false"/>
          <w:color w:val="ff0000"/>
          <w:sz w:val="28"/>
        </w:rPr>
        <w:t>№ 952</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