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2c5d" w14:textId="5292c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Зияткерлік меншікті құқықтық күзету мен қорғау мәселелері жөніндегі мемлекетаралық кеңестегі өкілін және Қазақстан Республикасының Еуразия патенттік ұйымының Әкімшілік кеңесіндегі өкілетті өкілін тағайындау туралы" Қазақстан Республикасының Үкіметінің 2020 жылғы 14 сәуірдегі № 201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2023 жылғы 14 наурыздағы № 203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Зияткерлік меншікті құқықтық күзету мен қорғау мәселелері жөніндегі мемлекетаралық кеңестегі өкілін және Қазақстан Республикасының Еуразия патенттік ұйымының Әкімшілік кеңесіндегі өкілетті өкілін тағайындау туралы" Қазақстан Республикасы Үкіметінің 2020 жылғы 14 сәуірдегі № 201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"1) Қазақстан Республикасының Әділет вице-министрі Ботагөз Шаймарданқызы Жақселекова Қазақстан Республикасының Зияткерлік меншікті құқықтық күзету мен қорғау мәселелері жөніндегі мемлекетаралық кеңестегі өкілі және Қазақстан Республикасының Еуразия патенттік ұйымының Әкімшілік кеңесіндегі өкілетті өкілі;".</w:t>
      </w:r>
    </w:p>
    <w:bookmarkEnd w:id="3"/>
    <w:bookmarkStart w:name="z5"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