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ad1" w14:textId="9227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 қызметкерлеріне, қазыналық кәсіпорындар қызметкерлеріне еңбекақы төлеу жүйесі туралы" Қазақстан Республикасы Үкіметінің 2015 жылғы 31 желтоқсандағы № 1193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наурыздағы № 198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 қызметкерлеріне, қазыналық кәсіпорындар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6-жолмен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Құтқарушыларға және құтқарушы функцияларын орындайтын басқа да қызметкерлерге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және өмірге зиян келуі қаупімен байланысты жұмыс үшін қосымша 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төлеу тәртібі мен шарттарын азаматтық қорғау саласындағы орталық атқарушы орган белгілейді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