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588" w14:textId="c46d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наурыздағы № 180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159-бабының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 Астана қаласының төтенше жағдайлар департаменті "Нұра" ауданының төтенше жағдайлар басқармасы" мемлекеттік мекемесі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мекемені қаржыландыру республикалық бюджетте Қазақстан Республикасының Төтенше жағдайлар министрлігін ұстауға көзделген қаражат есебінен және соның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ведомстволарының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Төтенше жағдайлар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20-1-жолмен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Астана қаласының төтенше жағдайлар департаменті "Нұра" ауданының төтенше жағдайлар басқармасы.".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Республикасының Төтенше жағдайлар министрлігі заңнамада белгіленген тәртіппен осы қаулыдан туындайтын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