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5023" w14:textId="5f55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учаскесін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2 наурыздағы № 177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"Жетісу облысының табиғи ресурстар және табиғатты пайдалануды реттеу басқармасы" мемлекеттік мекемесі "Алакөл орман шаруашылығы" коммуналдық мемлекеттік мекемесінің орман қоры жерлері санатынан жалпы ауданы 2,2 гектар жер учаскесi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Жетісу облысының әкімі Қазақстан Республикасының заңнамасында белгіленген тәртіппен осы қаулының 1-тармағында көрсетілген жер учаскесінің "Үшарал – Достық" республикалық маңызы бар автомобиль жолының 0-184 км 0-30 км учаскесі реконструкциялау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  </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 наурыздағы</w:t>
            </w:r>
            <w:r>
              <w:br/>
            </w:r>
            <w:r>
              <w:rPr>
                <w:rFonts w:ascii="Times New Roman"/>
                <w:b w:val="false"/>
                <w:i w:val="false"/>
                <w:color w:val="000000"/>
                <w:sz w:val="20"/>
              </w:rPr>
              <w:t>№ 177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табиғи ресурстар және табиғатты пайдалануды реттеу басқармасы" мемлекеттік мекемесінің "Алакөл орман шаруашылығы"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