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8c5" w14:textId="2d3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Санитариялық-эпидемиологиялық бақылау комитетінің кейбір аумақтық бөлімшелері – республикалық мемлекеттік мекемелердің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ақпандағы № 160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Санитариялық-эпидемиологиялық бақылау комитетінің кейбір аумақтық бөлімшелері – республикалық мемлекеттік мекемелердің атауы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Санитариялық-эпидемиологиялық бақылау комитетінің аумақтық бөлімшелері – мемлекеттік кәсіпорындардың және мемлекеттік мекемелердің тізбесінде: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120, 121-тармақтар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Шығыс Қазақстан бөлімшелік көліктегі санитариялық-эпидемиологиялық бақылау басқармасы.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Ақмола бөлімшелік көліктегі санитариялық-эпидемиологиялық бақылау басқармасы.".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министрлігі осы қаулыдан туындайтын қажетті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Санитариялық-эпидемиологиялық бақылау комитетінің қайта аталатын аумақтық бөлімшелері – мемлекеттік кәсіпорындардың және мемлекеттік мекемелердің тізбесі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Защита бөлімшелік көліктегі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Шығыс Қазақстан бөлімшелік көліктегі санитариялық-эпидемиологиялық бақылау басқармасы" республикалық мемлекеттік мекемесі.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Көкшетау бөлімшелік көліктегі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Көліктегі санитариялық-эпидемиологиялық бақылау департаменті Ақмола бөлімшелік көліктегі санитариялық-эпидемиологиялық бақылау басқармасы" республикалық мемлекеттік мекемесі.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Денсаулық сақтау министрлігі Санитариялық-эпидемиологиялық бақылау комитеті Нұр-Сұлтан қаласының санитариялық-эпидемиологиялық бақылау департаменті" республикалық мемлекеттік мекемесі –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департаменті" республикалық мемлекеттік мекемесі.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Денсаулық сақтау министрлігі Санитариялық-эпидемиологиялық бақылау комитеті Нұр-Сұлтан қаласының санитариялық-эпидемиологиялық бақылау департаменті Нұр-Сұлтан қаласы Алматы ауданының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Алматы ауданының санитариялық-эпидемиологиялық бақылау басқармасы" республикалық мемлекеттік мекемесі.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Денсаулық сақтау министрлігі Санитариялық-эпидемиологиялық бақылау комитеті Нұр-Сұлтан қаласының санитариялық-эпидемиологиялық бақылау департаменті Нұр-Сұлтан қаласы Байқоңыр ауданының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Байқоңыр ауданының санитариялық-эпидемиологиялық бақылау басқармасы" республикалық мемлекеттік мекемесі.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Денсаулық сақтау министрлігі Санитариялық-эпидемиологиялық бақылау комитеті Нұр-Сұлтан қаласының санитариялық-эпидемиологиялық бақылау департаменті Нұр-Сұлтан қаласы Есіл ауданының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Есіл ауданының санитариялық-эпидемиологиялық бақылау басқармасы" республикалық мемлекеттік мекемесі.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Денсаулық сақтау министрлігі Санитариялық-эпидемиологиялық бақылау комитеті Нұр-Сұлтан қаласының санитариялық-эпидемиологиялық бақылау департаменті Нұр-Сұлтан қаласы Сарыарқа ауданының санитариялық-эпидемиологиялық бақылау басқармасы" республикалық мемлекеттік мекемесі –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Сарыарқа ауданының санитариялық-эпидемиологиялық бақылау басқармасы" республикалық мемлекеттік мекемесі.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