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fd2b" w14:textId="696f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 жобасын әзірлеу қағидаларын бекіту туралы" Қазақстан Республикасы Үкіметінің 2017 жылғы 24 тамыздағы № 502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10 ақпандағы № 113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бюджет жобасын әзірлеу қағидаларын бекіту туралы" Қазақстан Республикасы Үкіметінің 2017 жылғы 24 тамыздағы № 502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енгiзiлсiн: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Бюджет кодексінің 64-бабының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бюджет жобасын әзірлеу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елдің жалпыұлттық басымдықтарына қол жеткізу жөніндегі шараларды қамтамасыз ету үшін басым бюджеттік қаржыландырудың бағыттарын көрсететін, республикалық бюджет жобасында қамтылған шешімдерді ашып көрсететін түсіндірме жазба, сондай-ақ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бюджеттік бағдарламалар әкімшісінің бюджеттік бағдарламаларға/кіші бағдарламаларға дейінгі шығыстарын ашып көрсететін ақпарат.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Түсіндірме жазбаға Қазақстан Республикасы Жоғары аудиторлық палатасының республикалық бюджет жобасын алдын ала бағалау шеңберінде енгізілген ұсынымдарын ескеру туралы ақпарат та енгізіледі.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Түсіндірме жазбаға Мемлекеттік жоспарлау жүйесінің құжаттары бөлінісінде бюджеттік инвестициялар, оның ішінде мемлекеттік-жекешелік әріптестік жобаларын іске асыруға бағытталған бюджеттік инвестициялар тізбесі қоса беріледі;".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