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c17e" w14:textId="0e2c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7 ақпандағы № 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"Индустрияландыру картасы туралы" Қазақстан Республикасы Үкіметінің 2014 жылғы 31 желтоқсандағы № 1418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"2015 – 2019 жылдарға арналған республикалық индустрияландыру картасы туралы" Қазақстан Республикасы Үкіметінің 2014 жылғы 31 желтоқсандағы № 1418 қаулысына өзгерістер енгізу туралы" Қазақстан Республикасы Үкіметінің 2017 жылғы 28 сәуірдегі № 231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"Индустрияландыру картасы туралы" Қазақстан Республикасы Үкіметінің 2014 жылғы 31 желтоқсандағы № 1418 қаулысына өзгеріс енгізу туралы" Қазақстан Республикасы Үкіметінің 2018 жылғы 26 қазандағы № 685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"Индустрияландыру картасы туралы" Қазақстан Республикасы Үкіметінің 2014 жылғы 31 желтоқсандағы № 1418 қаулысына өзгерістер енгізу туралы" Қазақстан Республикасы Үкіметінің 2020 жылғы 23 желтоқсандағы № 878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"Индустрияландыру картасы туралы" Қазақстан Республикасы Үкіметінің 2014 жылғы 31 желтоқсандағы № 1418 қаулысына өзгерістер мен толықтыру енгізу туралы" Қазақстан Республикасы Үкіметінің 2021 жылғы 25 қазандағы № 762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