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a7b" w14:textId="442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"Кепілдік берілген әлеуметтік топтама шеңберінде ұсынылатын көмектің түрлері мен көлемдерін айқындау туралы" 2019 жылғы 30 желтоқсандағы № 1032 және "Кепілдік берілген әлеуметтік топтама шеңберінде ұсынылатын көмектің түрлері мен көлемдерін айқындау туралы" Қазақстан Республикасы Үкіметінің 2019 жылғы 30 желтоқсандағы № 1032 қаулысына өзгеріс енгізу туралы" 2020 жылғы 16 қыркүйектегі № 589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қаңтардағы № 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"Кепілдік берілген әлеуметтік топтама шеңберінде ұсынылатын көмектің түрлері мен көлемдерін айқындау туралы" Қазақстан Республикасы Үкіметінің 2019 жылғы 30 желтоқсандағы № 1032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"Кепілдік берілген әлеуметтік топтама шеңберінде ұсынылатын көмектің түрлері мен көлемдерін айқындау туралы" Қазақстан Республикасы Үкіметінің 2019 жылғы 30 желтоқсандағы № 1032 қаулысына өзгеріс енгізу туралы" Қазақстан Республикасы Үкіметінің 2020 жылғы 16 қыркүйектегі № 589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2023 жылғы 1 қаңтардан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