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ca36" w14:textId="ca2c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 және газ ақпараттық-талдау орталығы" акционерлік қоғамының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25 қаңтардағы № 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178-бабының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"Мұнай және газ ақпараттық-талдау орталығы" акционерлік қоғамының атауы "Қазақстан Республикасының отын-энергетикалық кешенінің ахуалдық-талдамалық орталығы" акционерлік қоғамы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Энергетика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қ." деген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21-82-жол мынадай редакцияда жазылсын: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"21-82. АЛА-003812 "Қазақстан Республикасының отын-энергетикалық кешенінің ахуалдық-талдамалық орталығы" АҚ".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министрлігіне" деген бөлімде: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мынадай редакцияда жазылсын: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АЛА-003812 "Қазақстан Республикасының отын-энергетикалық кешенінің ахуалдық-талдамалық орталығы" АҚ".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"Қазақстан Республикасының отын-энергетикалық кешенінің ахуалдық-талдамалық орталығы" акционерлік қоғамы".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