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b039" w14:textId="a17b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2023 жылғы 2 қаңтардағы № 80 Жарлығын іске асыру жөніндегі кейбір мәселелер туралы</w:t>
      </w:r>
    </w:p>
    <w:p>
      <w:pPr>
        <w:spacing w:after="0"/>
        <w:ind w:left="0"/>
        <w:jc w:val="both"/>
      </w:pPr>
      <w:r>
        <w:rPr>
          <w:rFonts w:ascii="Times New Roman"/>
          <w:b w:val="false"/>
          <w:i w:val="false"/>
          <w:color w:val="000000"/>
          <w:sz w:val="28"/>
        </w:rPr>
        <w:t>Қазақстан Республикасы Үкіметінің 2023 жылғы 20 қаңтардағы № 28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мекемелердің;</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заңды тұлғалардың;</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және табиғи ресурстар министрлігінің және оның ведомстволарының қарамағындағы ұйымдардың атаулары өзгертілсін.</w:t>
      </w:r>
    </w:p>
    <w:bookmarkEnd w:id="4"/>
    <w:bookmarkStart w:name="z6" w:id="5"/>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"Ұлттық геологиялық қызмет" акционерлік қоғамы акцияларының мемлекеттік пакеттерін иелену және пайдалану құқығын Қазақстан Республикасы Индустрия және инфрақұрылымдық даму министрлігінің Геология комитетіне берсін.</w:t>
      </w:r>
    </w:p>
    <w:bookmarkEnd w:id="6"/>
    <w:bookmarkStart w:name="z8" w:id="7"/>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Қазақстан Республикасының Экология және табиғи ресурстар министрлігі осы қаулыдан туындайтын өзге шараларды қабылдасын.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20 қаңтардағы</w:t>
            </w:r>
            <w:r>
              <w:br/>
            </w:r>
            <w:r>
              <w:rPr>
                <w:rFonts w:ascii="Times New Roman"/>
                <w:b w:val="false"/>
                <w:i w:val="false"/>
                <w:color w:val="000000"/>
                <w:sz w:val="20"/>
              </w:rPr>
              <w:t>№ 28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Атауы өзгертілетін республикалық мемлекеттік мекемелердің  тізбесі</w:t>
      </w:r>
    </w:p>
    <w:bookmarkEnd w:id="9"/>
    <w:bookmarkStart w:name="z12" w:id="1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 – "Қазақстан Республикасы Экология және табиғи ресурстар министрлігінің Экологиялық реттеу және бақылау комитеті" республикалық мемлекеттік мекемесі.</w:t>
      </w:r>
    </w:p>
    <w:bookmarkEnd w:id="10"/>
    <w:bookmarkStart w:name="z13" w:id="1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республикалық мемлекеттік мекемесі –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w:t>
      </w:r>
    </w:p>
    <w:bookmarkEnd w:id="11"/>
    <w:bookmarkStart w:name="z14" w:id="12"/>
    <w:p>
      <w:pPr>
        <w:spacing w:after="0"/>
        <w:ind w:left="0"/>
        <w:jc w:val="both"/>
      </w:pPr>
      <w:r>
        <w:rPr>
          <w:rFonts w:ascii="Times New Roman"/>
          <w:b w:val="false"/>
          <w:i w:val="false"/>
          <w:color w:val="000000"/>
          <w:sz w:val="28"/>
        </w:rPr>
        <w:t>
      3. "Қазақстан Республикасының Экология, геология және табиғи ресурстар министрлігінің Су ресурстары комитеті" республикалық мемлекеттік мекемесі – "Қазақстан Республикасы Экология және табиғи ресурстар министрлігінің Су ресурстары комитеті" республикалық мемлекеттік мекемесі.</w:t>
      </w:r>
    </w:p>
    <w:bookmarkEnd w:id="12"/>
    <w:bookmarkStart w:name="z15" w:id="13"/>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министрлігінің Балық шаруашылығы комитеті" республикалық мемлекеттік мекемесі – "Қазақстан Республикасы Экология және табиғи ресурстар министрлігінің Балық шаруашылығы комитеті" республикалық мемлекеттік мекемесі.</w:t>
      </w:r>
    </w:p>
    <w:bookmarkEnd w:id="13"/>
    <w:bookmarkStart w:name="z16" w:id="14"/>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министрлігінің Геология комитеті" республикалық мемлекеттік мекемесі – "Қазақстан Республикасы Индустрия және инфрақұрылымдық даму министрлігінің Геология комитеті" республикалық мемлекеттік мекемесі.</w:t>
      </w:r>
    </w:p>
    <w:bookmarkEnd w:id="14"/>
    <w:bookmarkStart w:name="z17" w:id="15"/>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16"/>
    <w:bookmarkStart w:name="z19" w:id="17"/>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17"/>
    <w:bookmarkStart w:name="z20" w:id="18"/>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19"/>
    <w:bookmarkStart w:name="z22" w:id="20"/>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20"/>
    <w:bookmarkStart w:name="z23" w:id="21"/>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21"/>
    <w:bookmarkStart w:name="z24" w:id="22"/>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22"/>
    <w:bookmarkStart w:name="z25" w:id="23"/>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23"/>
    <w:bookmarkStart w:name="z26" w:id="24"/>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24"/>
    <w:bookmarkStart w:name="z27" w:id="25"/>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25"/>
    <w:bookmarkStart w:name="z28" w:id="26"/>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26"/>
    <w:bookmarkStart w:name="z29" w:id="27"/>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27"/>
    <w:bookmarkStart w:name="z30" w:id="28"/>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Экологиялық реттеу және бақылау комитетінің Астана қаласы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28"/>
    <w:bookmarkStart w:name="z31" w:id="29"/>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29"/>
    <w:bookmarkStart w:name="z32" w:id="30"/>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30"/>
    <w:bookmarkStart w:name="z33" w:id="31"/>
    <w:p>
      <w:pPr>
        <w:spacing w:after="0"/>
        <w:ind w:left="0"/>
        <w:jc w:val="both"/>
      </w:pPr>
      <w:r>
        <w:rPr>
          <w:rFonts w:ascii="Times New Roman"/>
          <w:b w:val="false"/>
          <w:i w:val="false"/>
          <w:color w:val="000000"/>
          <w:sz w:val="28"/>
        </w:rPr>
        <w:t>
      22. "Қазақстан Республикасы Экология, геология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31"/>
    <w:bookmarkStart w:name="z34" w:id="32"/>
    <w:p>
      <w:pPr>
        <w:spacing w:after="0"/>
        <w:ind w:left="0"/>
        <w:jc w:val="both"/>
      </w:pPr>
      <w:r>
        <w:rPr>
          <w:rFonts w:ascii="Times New Roman"/>
          <w:b w:val="false"/>
          <w:i w:val="false"/>
          <w:color w:val="000000"/>
          <w:sz w:val="28"/>
        </w:rPr>
        <w:t>
      23. "Қазақстан Республикасы Экология, геология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32"/>
    <w:bookmarkStart w:name="z35" w:id="33"/>
    <w:p>
      <w:pPr>
        <w:spacing w:after="0"/>
        <w:ind w:left="0"/>
        <w:jc w:val="both"/>
      </w:pPr>
      <w:r>
        <w:rPr>
          <w:rFonts w:ascii="Times New Roman"/>
          <w:b w:val="false"/>
          <w:i w:val="false"/>
          <w:color w:val="000000"/>
          <w:sz w:val="28"/>
        </w:rPr>
        <w:t>
      24.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33"/>
    <w:bookmarkStart w:name="z36" w:id="34"/>
    <w:p>
      <w:pPr>
        <w:spacing w:after="0"/>
        <w:ind w:left="0"/>
        <w:jc w:val="both"/>
      </w:pPr>
      <w:r>
        <w:rPr>
          <w:rFonts w:ascii="Times New Roman"/>
          <w:b w:val="false"/>
          <w:i w:val="false"/>
          <w:color w:val="000000"/>
          <w:sz w:val="28"/>
        </w:rPr>
        <w:t>
      25. "Қазақстан Республикасы Экология, геология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 – "Қазақстан Республикасы Экология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34"/>
    <w:bookmarkStart w:name="z37" w:id="35"/>
    <w:p>
      <w:pPr>
        <w:spacing w:after="0"/>
        <w:ind w:left="0"/>
        <w:jc w:val="both"/>
      </w:pPr>
      <w:r>
        <w:rPr>
          <w:rFonts w:ascii="Times New Roman"/>
          <w:b w:val="false"/>
          <w:i w:val="false"/>
          <w:color w:val="000000"/>
          <w:sz w:val="28"/>
        </w:rPr>
        <w:t>
      26.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35"/>
    <w:bookmarkStart w:name="z38" w:id="36"/>
    <w:p>
      <w:pPr>
        <w:spacing w:after="0"/>
        <w:ind w:left="0"/>
        <w:jc w:val="both"/>
      </w:pPr>
      <w:r>
        <w:rPr>
          <w:rFonts w:ascii="Times New Roman"/>
          <w:b w:val="false"/>
          <w:i w:val="false"/>
          <w:color w:val="000000"/>
          <w:sz w:val="28"/>
        </w:rPr>
        <w:t>
      27.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36"/>
    <w:bookmarkStart w:name="z39" w:id="37"/>
    <w:p>
      <w:pPr>
        <w:spacing w:after="0"/>
        <w:ind w:left="0"/>
        <w:jc w:val="both"/>
      </w:pPr>
      <w:r>
        <w:rPr>
          <w:rFonts w:ascii="Times New Roman"/>
          <w:b w:val="false"/>
          <w:i w:val="false"/>
          <w:color w:val="000000"/>
          <w:sz w:val="28"/>
        </w:rPr>
        <w:t>
      28.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w:t>
      </w:r>
    </w:p>
    <w:bookmarkEnd w:id="37"/>
    <w:bookmarkStart w:name="z40" w:id="38"/>
    <w:p>
      <w:pPr>
        <w:spacing w:after="0"/>
        <w:ind w:left="0"/>
        <w:jc w:val="both"/>
      </w:pPr>
      <w:r>
        <w:rPr>
          <w:rFonts w:ascii="Times New Roman"/>
          <w:b w:val="false"/>
          <w:i w:val="false"/>
          <w:color w:val="000000"/>
          <w:sz w:val="28"/>
        </w:rPr>
        <w:t>
      29.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p>
    <w:bookmarkEnd w:id="38"/>
    <w:bookmarkStart w:name="z41" w:id="39"/>
    <w:p>
      <w:pPr>
        <w:spacing w:after="0"/>
        <w:ind w:left="0"/>
        <w:jc w:val="both"/>
      </w:pPr>
      <w:r>
        <w:rPr>
          <w:rFonts w:ascii="Times New Roman"/>
          <w:b w:val="false"/>
          <w:i w:val="false"/>
          <w:color w:val="000000"/>
          <w:sz w:val="28"/>
        </w:rPr>
        <w:t>
      30.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39"/>
    <w:bookmarkStart w:name="z42" w:id="40"/>
    <w:p>
      <w:pPr>
        <w:spacing w:after="0"/>
        <w:ind w:left="0"/>
        <w:jc w:val="both"/>
      </w:pPr>
      <w:r>
        <w:rPr>
          <w:rFonts w:ascii="Times New Roman"/>
          <w:b w:val="false"/>
          <w:i w:val="false"/>
          <w:color w:val="000000"/>
          <w:sz w:val="28"/>
        </w:rPr>
        <w:t>
      31.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40"/>
    <w:bookmarkStart w:name="z43" w:id="41"/>
    <w:p>
      <w:pPr>
        <w:spacing w:after="0"/>
        <w:ind w:left="0"/>
        <w:jc w:val="both"/>
      </w:pPr>
      <w:r>
        <w:rPr>
          <w:rFonts w:ascii="Times New Roman"/>
          <w:b w:val="false"/>
          <w:i w:val="false"/>
          <w:color w:val="000000"/>
          <w:sz w:val="28"/>
        </w:rPr>
        <w:t>
      32.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41"/>
    <w:bookmarkStart w:name="z44" w:id="42"/>
    <w:p>
      <w:pPr>
        <w:spacing w:after="0"/>
        <w:ind w:left="0"/>
        <w:jc w:val="both"/>
      </w:pPr>
      <w:r>
        <w:rPr>
          <w:rFonts w:ascii="Times New Roman"/>
          <w:b w:val="false"/>
          <w:i w:val="false"/>
          <w:color w:val="000000"/>
          <w:sz w:val="28"/>
        </w:rPr>
        <w:t>
      33.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42"/>
    <w:bookmarkStart w:name="z45" w:id="43"/>
    <w:p>
      <w:pPr>
        <w:spacing w:after="0"/>
        <w:ind w:left="0"/>
        <w:jc w:val="both"/>
      </w:pPr>
      <w:r>
        <w:rPr>
          <w:rFonts w:ascii="Times New Roman"/>
          <w:b w:val="false"/>
          <w:i w:val="false"/>
          <w:color w:val="000000"/>
          <w:sz w:val="28"/>
        </w:rPr>
        <w:t>
      34.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43"/>
    <w:bookmarkStart w:name="z46" w:id="44"/>
    <w:p>
      <w:pPr>
        <w:spacing w:after="0"/>
        <w:ind w:left="0"/>
        <w:jc w:val="both"/>
      </w:pPr>
      <w:r>
        <w:rPr>
          <w:rFonts w:ascii="Times New Roman"/>
          <w:b w:val="false"/>
          <w:i w:val="false"/>
          <w:color w:val="000000"/>
          <w:sz w:val="28"/>
        </w:rPr>
        <w:t>
      35.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44"/>
    <w:bookmarkStart w:name="z47" w:id="45"/>
    <w:p>
      <w:pPr>
        <w:spacing w:after="0"/>
        <w:ind w:left="0"/>
        <w:jc w:val="both"/>
      </w:pPr>
      <w:r>
        <w:rPr>
          <w:rFonts w:ascii="Times New Roman"/>
          <w:b w:val="false"/>
          <w:i w:val="false"/>
          <w:color w:val="000000"/>
          <w:sz w:val="28"/>
        </w:rPr>
        <w:t>
      36.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45"/>
    <w:bookmarkStart w:name="z48" w:id="46"/>
    <w:p>
      <w:pPr>
        <w:spacing w:after="0"/>
        <w:ind w:left="0"/>
        <w:jc w:val="both"/>
      </w:pPr>
      <w:r>
        <w:rPr>
          <w:rFonts w:ascii="Times New Roman"/>
          <w:b w:val="false"/>
          <w:i w:val="false"/>
          <w:color w:val="000000"/>
          <w:sz w:val="28"/>
        </w:rPr>
        <w:t>
      37.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46"/>
    <w:bookmarkStart w:name="z49" w:id="47"/>
    <w:p>
      <w:pPr>
        <w:spacing w:after="0"/>
        <w:ind w:left="0"/>
        <w:jc w:val="both"/>
      </w:pPr>
      <w:r>
        <w:rPr>
          <w:rFonts w:ascii="Times New Roman"/>
          <w:b w:val="false"/>
          <w:i w:val="false"/>
          <w:color w:val="000000"/>
          <w:sz w:val="28"/>
        </w:rPr>
        <w:t>
      38.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47"/>
    <w:bookmarkStart w:name="z50" w:id="48"/>
    <w:p>
      <w:pPr>
        <w:spacing w:after="0"/>
        <w:ind w:left="0"/>
        <w:jc w:val="both"/>
      </w:pPr>
      <w:r>
        <w:rPr>
          <w:rFonts w:ascii="Times New Roman"/>
          <w:b w:val="false"/>
          <w:i w:val="false"/>
          <w:color w:val="000000"/>
          <w:sz w:val="28"/>
        </w:rPr>
        <w:t>
      39.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48"/>
    <w:bookmarkStart w:name="z51" w:id="49"/>
    <w:p>
      <w:pPr>
        <w:spacing w:after="0"/>
        <w:ind w:left="0"/>
        <w:jc w:val="both"/>
      </w:pPr>
      <w:r>
        <w:rPr>
          <w:rFonts w:ascii="Times New Roman"/>
          <w:b w:val="false"/>
          <w:i w:val="false"/>
          <w:color w:val="000000"/>
          <w:sz w:val="28"/>
        </w:rPr>
        <w:t>
      40.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49"/>
    <w:bookmarkStart w:name="z52" w:id="50"/>
    <w:p>
      <w:pPr>
        <w:spacing w:after="0"/>
        <w:ind w:left="0"/>
        <w:jc w:val="both"/>
      </w:pPr>
      <w:r>
        <w:rPr>
          <w:rFonts w:ascii="Times New Roman"/>
          <w:b w:val="false"/>
          <w:i w:val="false"/>
          <w:color w:val="000000"/>
          <w:sz w:val="28"/>
        </w:rPr>
        <w:t>
      41.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50"/>
    <w:bookmarkStart w:name="z53" w:id="51"/>
    <w:p>
      <w:pPr>
        <w:spacing w:after="0"/>
        <w:ind w:left="0"/>
        <w:jc w:val="both"/>
      </w:pPr>
      <w:r>
        <w:rPr>
          <w:rFonts w:ascii="Times New Roman"/>
          <w:b w:val="false"/>
          <w:i w:val="false"/>
          <w:color w:val="000000"/>
          <w:sz w:val="28"/>
        </w:rPr>
        <w:t>
      42.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51"/>
    <w:bookmarkStart w:name="z54" w:id="52"/>
    <w:p>
      <w:pPr>
        <w:spacing w:after="0"/>
        <w:ind w:left="0"/>
        <w:jc w:val="both"/>
      </w:pPr>
      <w:r>
        <w:rPr>
          <w:rFonts w:ascii="Times New Roman"/>
          <w:b w:val="false"/>
          <w:i w:val="false"/>
          <w:color w:val="000000"/>
          <w:sz w:val="28"/>
        </w:rPr>
        <w:t>
      43.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52"/>
    <w:bookmarkStart w:name="z55" w:id="53"/>
    <w:p>
      <w:pPr>
        <w:spacing w:after="0"/>
        <w:ind w:left="0"/>
        <w:jc w:val="both"/>
      </w:pPr>
      <w:r>
        <w:rPr>
          <w:rFonts w:ascii="Times New Roman"/>
          <w:b w:val="false"/>
          <w:i w:val="false"/>
          <w:color w:val="000000"/>
          <w:sz w:val="28"/>
        </w:rPr>
        <w:t>
      44.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53"/>
    <w:bookmarkStart w:name="z56" w:id="54"/>
    <w:p>
      <w:pPr>
        <w:spacing w:after="0"/>
        <w:ind w:left="0"/>
        <w:jc w:val="both"/>
      </w:pPr>
      <w:r>
        <w:rPr>
          <w:rFonts w:ascii="Times New Roman"/>
          <w:b w:val="false"/>
          <w:i w:val="false"/>
          <w:color w:val="000000"/>
          <w:sz w:val="28"/>
        </w:rPr>
        <w:t>
      45.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54"/>
    <w:bookmarkStart w:name="z57" w:id="55"/>
    <w:p>
      <w:pPr>
        <w:spacing w:after="0"/>
        <w:ind w:left="0"/>
        <w:jc w:val="both"/>
      </w:pPr>
      <w:r>
        <w:rPr>
          <w:rFonts w:ascii="Times New Roman"/>
          <w:b w:val="false"/>
          <w:i w:val="false"/>
          <w:color w:val="000000"/>
          <w:sz w:val="28"/>
        </w:rPr>
        <w:t>
      46.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55"/>
    <w:bookmarkStart w:name="z58" w:id="56"/>
    <w:p>
      <w:pPr>
        <w:spacing w:after="0"/>
        <w:ind w:left="0"/>
        <w:jc w:val="both"/>
      </w:pPr>
      <w:r>
        <w:rPr>
          <w:rFonts w:ascii="Times New Roman"/>
          <w:b w:val="false"/>
          <w:i w:val="false"/>
          <w:color w:val="000000"/>
          <w:sz w:val="28"/>
        </w:rPr>
        <w:t>
      47. "Қазақстан Республикасы Экология, геология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56"/>
    <w:bookmarkStart w:name="z59" w:id="57"/>
    <w:p>
      <w:pPr>
        <w:spacing w:after="0"/>
        <w:ind w:left="0"/>
        <w:jc w:val="both"/>
      </w:pPr>
      <w:r>
        <w:rPr>
          <w:rFonts w:ascii="Times New Roman"/>
          <w:b w:val="false"/>
          <w:i w:val="false"/>
          <w:color w:val="000000"/>
          <w:sz w:val="28"/>
        </w:rPr>
        <w:t>
      48. "Қазақстан Республикасы Экология, геология және табиғи ресурстар министрлігі Орман шаруашылығы және жануарлар дүниесі комитетінің Абай облысы бойынша орман шаруашылығы және жануарлар дүниесі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Абай облысы бойынша орман шаруашылығы және жануарлар дүниесі аумақтық инспекциясы" республикалық мемлекеттік мекемесі.</w:t>
      </w:r>
    </w:p>
    <w:bookmarkEnd w:id="57"/>
    <w:bookmarkStart w:name="z60" w:id="58"/>
    <w:p>
      <w:pPr>
        <w:spacing w:after="0"/>
        <w:ind w:left="0"/>
        <w:jc w:val="both"/>
      </w:pPr>
      <w:r>
        <w:rPr>
          <w:rFonts w:ascii="Times New Roman"/>
          <w:b w:val="false"/>
          <w:i w:val="false"/>
          <w:color w:val="000000"/>
          <w:sz w:val="28"/>
        </w:rPr>
        <w:t>
      49. "Қазақстан Республикасы Экология, геология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дүниесінің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дүниесінің аумақтық инспекциясы" республикалық мемлекеттік мекемесі.</w:t>
      </w:r>
    </w:p>
    <w:bookmarkEnd w:id="58"/>
    <w:bookmarkStart w:name="z61" w:id="59"/>
    <w:p>
      <w:pPr>
        <w:spacing w:after="0"/>
        <w:ind w:left="0"/>
        <w:jc w:val="both"/>
      </w:pPr>
      <w:r>
        <w:rPr>
          <w:rFonts w:ascii="Times New Roman"/>
          <w:b w:val="false"/>
          <w:i w:val="false"/>
          <w:color w:val="000000"/>
          <w:sz w:val="28"/>
        </w:rPr>
        <w:t>
      50. "Қазақстан Республикасы Экология, геология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дүниесінің аумақтық инспекциясы"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дүниесінің аумақтық инспекциясы" республикалық мемлекеттік мекемесі.</w:t>
      </w:r>
    </w:p>
    <w:bookmarkEnd w:id="59"/>
    <w:bookmarkStart w:name="z62" w:id="60"/>
    <w:p>
      <w:pPr>
        <w:spacing w:after="0"/>
        <w:ind w:left="0"/>
        <w:jc w:val="both"/>
      </w:pPr>
      <w:r>
        <w:rPr>
          <w:rFonts w:ascii="Times New Roman"/>
          <w:b w:val="false"/>
          <w:i w:val="false"/>
          <w:color w:val="000000"/>
          <w:sz w:val="28"/>
        </w:rPr>
        <w:t>
      51. "Қазақстан Республикасы Экология, геология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60"/>
    <w:bookmarkStart w:name="z63" w:id="61"/>
    <w:p>
      <w:pPr>
        <w:spacing w:after="0"/>
        <w:ind w:left="0"/>
        <w:jc w:val="both"/>
      </w:pPr>
      <w:r>
        <w:rPr>
          <w:rFonts w:ascii="Times New Roman"/>
          <w:b w:val="false"/>
          <w:i w:val="false"/>
          <w:color w:val="000000"/>
          <w:sz w:val="28"/>
        </w:rPr>
        <w:t>
      52.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61"/>
    <w:bookmarkStart w:name="z64" w:id="62"/>
    <w:p>
      <w:pPr>
        <w:spacing w:after="0"/>
        <w:ind w:left="0"/>
        <w:jc w:val="both"/>
      </w:pPr>
      <w:r>
        <w:rPr>
          <w:rFonts w:ascii="Times New Roman"/>
          <w:b w:val="false"/>
          <w:i w:val="false"/>
          <w:color w:val="000000"/>
          <w:sz w:val="28"/>
        </w:rPr>
        <w:t>
      53. "Қазақстан Республикасы Экология, геология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62"/>
    <w:bookmarkStart w:name="z65" w:id="63"/>
    <w:p>
      <w:pPr>
        <w:spacing w:after="0"/>
        <w:ind w:left="0"/>
        <w:jc w:val="both"/>
      </w:pPr>
      <w:r>
        <w:rPr>
          <w:rFonts w:ascii="Times New Roman"/>
          <w:b w:val="false"/>
          <w:i w:val="false"/>
          <w:color w:val="000000"/>
          <w:sz w:val="28"/>
        </w:rPr>
        <w:t>
      54. "Қазақстан Республикасы Экология, геология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63"/>
    <w:bookmarkStart w:name="z66" w:id="64"/>
    <w:p>
      <w:pPr>
        <w:spacing w:after="0"/>
        <w:ind w:left="0"/>
        <w:jc w:val="both"/>
      </w:pPr>
      <w:r>
        <w:rPr>
          <w:rFonts w:ascii="Times New Roman"/>
          <w:b w:val="false"/>
          <w:i w:val="false"/>
          <w:color w:val="000000"/>
          <w:sz w:val="28"/>
        </w:rPr>
        <w:t>
      55. "Қазақстан Республикасы Экология, геология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64"/>
    <w:bookmarkStart w:name="z67" w:id="65"/>
    <w:p>
      <w:pPr>
        <w:spacing w:after="0"/>
        <w:ind w:left="0"/>
        <w:jc w:val="both"/>
      </w:pPr>
      <w:r>
        <w:rPr>
          <w:rFonts w:ascii="Times New Roman"/>
          <w:b w:val="false"/>
          <w:i w:val="false"/>
          <w:color w:val="000000"/>
          <w:sz w:val="28"/>
        </w:rPr>
        <w:t>
      56. "Қазақстан Республикасы Экология, геология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Нұра-Сарысу облысаралық балық шаруашылығы бассейндік инспекциясы" республикалық мемлекеттік мекемесі.</w:t>
      </w:r>
    </w:p>
    <w:bookmarkEnd w:id="65"/>
    <w:bookmarkStart w:name="z68" w:id="66"/>
    <w:p>
      <w:pPr>
        <w:spacing w:after="0"/>
        <w:ind w:left="0"/>
        <w:jc w:val="both"/>
      </w:pPr>
      <w:r>
        <w:rPr>
          <w:rFonts w:ascii="Times New Roman"/>
          <w:b w:val="false"/>
          <w:i w:val="false"/>
          <w:color w:val="000000"/>
          <w:sz w:val="28"/>
        </w:rPr>
        <w:t>
      57. "Қазақстан Республикасы Экология, геология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66"/>
    <w:bookmarkStart w:name="z69" w:id="67"/>
    <w:p>
      <w:pPr>
        <w:spacing w:after="0"/>
        <w:ind w:left="0"/>
        <w:jc w:val="both"/>
      </w:pPr>
      <w:r>
        <w:rPr>
          <w:rFonts w:ascii="Times New Roman"/>
          <w:b w:val="false"/>
          <w:i w:val="false"/>
          <w:color w:val="000000"/>
          <w:sz w:val="28"/>
        </w:rPr>
        <w:t>
      58. "Қазақстан Республикасы Экология, геология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 –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67"/>
    <w:bookmarkStart w:name="z70" w:id="68"/>
    <w:p>
      <w:pPr>
        <w:spacing w:after="0"/>
        <w:ind w:left="0"/>
        <w:jc w:val="both"/>
      </w:pPr>
      <w:r>
        <w:rPr>
          <w:rFonts w:ascii="Times New Roman"/>
          <w:b w:val="false"/>
          <w:i w:val="false"/>
          <w:color w:val="000000"/>
          <w:sz w:val="28"/>
        </w:rPr>
        <w:t>
      59. "Қазақстан Республикасы Экология, геология және табиғи ресурстар министрлігі Геология комитетiнiң "Шығысқазжерқойнауы" Шығыс Қазақстан өңiраралық геология департаментi" республикалық мемлекеттік мекемесі – "Қазақстан Республикасы Индустрия және инфрақұрылымдық даму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68"/>
    <w:bookmarkStart w:name="z71" w:id="69"/>
    <w:p>
      <w:pPr>
        <w:spacing w:after="0"/>
        <w:ind w:left="0"/>
        <w:jc w:val="both"/>
      </w:pPr>
      <w:r>
        <w:rPr>
          <w:rFonts w:ascii="Times New Roman"/>
          <w:b w:val="false"/>
          <w:i w:val="false"/>
          <w:color w:val="000000"/>
          <w:sz w:val="28"/>
        </w:rPr>
        <w:t>
      60.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 – "Қазақстан Республикасы Индустрия және инфрақұрылымдық даму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69"/>
    <w:bookmarkStart w:name="z72" w:id="70"/>
    <w:p>
      <w:pPr>
        <w:spacing w:after="0"/>
        <w:ind w:left="0"/>
        <w:jc w:val="both"/>
      </w:pPr>
      <w:r>
        <w:rPr>
          <w:rFonts w:ascii="Times New Roman"/>
          <w:b w:val="false"/>
          <w:i w:val="false"/>
          <w:color w:val="000000"/>
          <w:sz w:val="28"/>
        </w:rPr>
        <w:t>
      61. "Қазақстан Республикасы Экология, геология және табиғи ресурстар министрлігі Геология комитетінің "Солтүстiкқазжерқойнауы" Солтүстік Қазақстан өңіраралық геология департаменті" республикалық мемлекеттік мекемесі – "Қазақстан Республикасы Индустрия және инфрақұрылымдық даму министрлігі Геология комитетінің "Солтүстiкқазжерқойнауы" Солтүстік Қазақстан өңіраралық геология департаменті" республикалық мемлекеттік мекемесі.</w:t>
      </w:r>
    </w:p>
    <w:bookmarkEnd w:id="70"/>
    <w:bookmarkStart w:name="z73" w:id="71"/>
    <w:p>
      <w:pPr>
        <w:spacing w:after="0"/>
        <w:ind w:left="0"/>
        <w:jc w:val="both"/>
      </w:pPr>
      <w:r>
        <w:rPr>
          <w:rFonts w:ascii="Times New Roman"/>
          <w:b w:val="false"/>
          <w:i w:val="false"/>
          <w:color w:val="000000"/>
          <w:sz w:val="28"/>
        </w:rPr>
        <w:t>
      62.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 – "Қазақстан Республикасы Индустрия және инфрақұрылымдық даму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71"/>
    <w:bookmarkStart w:name="z74" w:id="72"/>
    <w:p>
      <w:pPr>
        <w:spacing w:after="0"/>
        <w:ind w:left="0"/>
        <w:jc w:val="both"/>
      </w:pPr>
      <w:r>
        <w:rPr>
          <w:rFonts w:ascii="Times New Roman"/>
          <w:b w:val="false"/>
          <w:i w:val="false"/>
          <w:color w:val="000000"/>
          <w:sz w:val="28"/>
        </w:rPr>
        <w:t>
      63. "Қазақстан Республикасы Экология, геология және табиғи ресурстар министрлігі Геология комитетінің "Оңтүстiкқазжерқойнауы" Оңтүстік Қазақстан өңіраралық геология департаменті" республикалық мемлекеттік мекемесі – "Қазақстан Республикасы Индустрия және инфрақұрылымдық даму министрлігі Геология комитетінің "Оңтүстiкқазжерқойнауы" Оңтүстік Қазақстан өңіраралық геология департаменті" республикалық мемлекеттік мекемесі.</w:t>
      </w:r>
    </w:p>
    <w:bookmarkEnd w:id="72"/>
    <w:bookmarkStart w:name="z75" w:id="73"/>
    <w:p>
      <w:pPr>
        <w:spacing w:after="0"/>
        <w:ind w:left="0"/>
        <w:jc w:val="both"/>
      </w:pPr>
      <w:r>
        <w:rPr>
          <w:rFonts w:ascii="Times New Roman"/>
          <w:b w:val="false"/>
          <w:i w:val="false"/>
          <w:color w:val="000000"/>
          <w:sz w:val="28"/>
        </w:rPr>
        <w:t>
      64. "Қазақстан Республикасы Экология, геология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 – "Қазақстан Республикасы Экология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w:t>
      </w:r>
    </w:p>
    <w:bookmarkEnd w:id="73"/>
    <w:bookmarkStart w:name="z76" w:id="74"/>
    <w:p>
      <w:pPr>
        <w:spacing w:after="0"/>
        <w:ind w:left="0"/>
        <w:jc w:val="both"/>
      </w:pPr>
      <w:r>
        <w:rPr>
          <w:rFonts w:ascii="Times New Roman"/>
          <w:b w:val="false"/>
          <w:i w:val="false"/>
          <w:color w:val="000000"/>
          <w:sz w:val="28"/>
        </w:rPr>
        <w:t>
      65.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74"/>
    <w:bookmarkStart w:name="z77" w:id="75"/>
    <w:p>
      <w:pPr>
        <w:spacing w:after="0"/>
        <w:ind w:left="0"/>
        <w:jc w:val="both"/>
      </w:pPr>
      <w:r>
        <w:rPr>
          <w:rFonts w:ascii="Times New Roman"/>
          <w:b w:val="false"/>
          <w:i w:val="false"/>
          <w:color w:val="000000"/>
          <w:sz w:val="28"/>
        </w:rPr>
        <w:t>
      66.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75"/>
    <w:bookmarkStart w:name="z78" w:id="76"/>
    <w:p>
      <w:pPr>
        <w:spacing w:after="0"/>
        <w:ind w:left="0"/>
        <w:jc w:val="both"/>
      </w:pPr>
      <w:r>
        <w:rPr>
          <w:rFonts w:ascii="Times New Roman"/>
          <w:b w:val="false"/>
          <w:i w:val="false"/>
          <w:color w:val="000000"/>
          <w:sz w:val="28"/>
        </w:rPr>
        <w:t>
      67. "Қазақстан Республикасы Экология, геология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76"/>
    <w:bookmarkStart w:name="z79" w:id="77"/>
    <w:p>
      <w:pPr>
        <w:spacing w:after="0"/>
        <w:ind w:left="0"/>
        <w:jc w:val="both"/>
      </w:pPr>
      <w:r>
        <w:rPr>
          <w:rFonts w:ascii="Times New Roman"/>
          <w:b w:val="false"/>
          <w:i w:val="false"/>
          <w:color w:val="000000"/>
          <w:sz w:val="28"/>
        </w:rPr>
        <w:t>
      68.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77"/>
    <w:bookmarkStart w:name="z80" w:id="78"/>
    <w:p>
      <w:pPr>
        <w:spacing w:after="0"/>
        <w:ind w:left="0"/>
        <w:jc w:val="both"/>
      </w:pPr>
      <w:r>
        <w:rPr>
          <w:rFonts w:ascii="Times New Roman"/>
          <w:b w:val="false"/>
          <w:i w:val="false"/>
          <w:color w:val="000000"/>
          <w:sz w:val="28"/>
        </w:rPr>
        <w:t>
      69.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78"/>
    <w:bookmarkStart w:name="z81" w:id="79"/>
    <w:p>
      <w:pPr>
        <w:spacing w:after="0"/>
        <w:ind w:left="0"/>
        <w:jc w:val="both"/>
      </w:pPr>
      <w:r>
        <w:rPr>
          <w:rFonts w:ascii="Times New Roman"/>
          <w:b w:val="false"/>
          <w:i w:val="false"/>
          <w:color w:val="000000"/>
          <w:sz w:val="28"/>
        </w:rPr>
        <w:t>
      70.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79"/>
    <w:bookmarkStart w:name="z82" w:id="80"/>
    <w:p>
      <w:pPr>
        <w:spacing w:after="0"/>
        <w:ind w:left="0"/>
        <w:jc w:val="both"/>
      </w:pPr>
      <w:r>
        <w:rPr>
          <w:rFonts w:ascii="Times New Roman"/>
          <w:b w:val="false"/>
          <w:i w:val="false"/>
          <w:color w:val="000000"/>
          <w:sz w:val="28"/>
        </w:rPr>
        <w:t>
      71. "Қазақстан Республикасы Экология, геология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80"/>
    <w:bookmarkStart w:name="z83" w:id="81"/>
    <w:p>
      <w:pPr>
        <w:spacing w:after="0"/>
        <w:ind w:left="0"/>
        <w:jc w:val="both"/>
      </w:pPr>
      <w:r>
        <w:rPr>
          <w:rFonts w:ascii="Times New Roman"/>
          <w:b w:val="false"/>
          <w:i w:val="false"/>
          <w:color w:val="000000"/>
          <w:sz w:val="28"/>
        </w:rPr>
        <w:t>
      72.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81"/>
    <w:bookmarkStart w:name="z84" w:id="82"/>
    <w:p>
      <w:pPr>
        <w:spacing w:after="0"/>
        <w:ind w:left="0"/>
        <w:jc w:val="both"/>
      </w:pPr>
      <w:r>
        <w:rPr>
          <w:rFonts w:ascii="Times New Roman"/>
          <w:b w:val="false"/>
          <w:i w:val="false"/>
          <w:color w:val="000000"/>
          <w:sz w:val="28"/>
        </w:rPr>
        <w:t>
      73.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82"/>
    <w:bookmarkStart w:name="z85" w:id="83"/>
    <w:p>
      <w:pPr>
        <w:spacing w:after="0"/>
        <w:ind w:left="0"/>
        <w:jc w:val="both"/>
      </w:pPr>
      <w:r>
        <w:rPr>
          <w:rFonts w:ascii="Times New Roman"/>
          <w:b w:val="false"/>
          <w:i w:val="false"/>
          <w:color w:val="000000"/>
          <w:sz w:val="28"/>
        </w:rPr>
        <w:t>
      74.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83"/>
    <w:bookmarkStart w:name="z86" w:id="84"/>
    <w:p>
      <w:pPr>
        <w:spacing w:after="0"/>
        <w:ind w:left="0"/>
        <w:jc w:val="both"/>
      </w:pPr>
      <w:r>
        <w:rPr>
          <w:rFonts w:ascii="Times New Roman"/>
          <w:b w:val="false"/>
          <w:i w:val="false"/>
          <w:color w:val="000000"/>
          <w:sz w:val="28"/>
        </w:rPr>
        <w:t>
      75. "Қазақстан Республикасы Экология, геология және табиғи ресурстар министрлігі Орман шаруашылығы және жануарлар дүниесі комитетінің "Жоңғар-Алатау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"Жоңғар-Алатау мемлекеттік ұлттық табиғи паркі" республикалық мемлекеттік мекемесі.</w:t>
      </w:r>
    </w:p>
    <w:bookmarkEnd w:id="84"/>
    <w:bookmarkStart w:name="z87" w:id="85"/>
    <w:p>
      <w:pPr>
        <w:spacing w:after="0"/>
        <w:ind w:left="0"/>
        <w:jc w:val="both"/>
      </w:pPr>
      <w:r>
        <w:rPr>
          <w:rFonts w:ascii="Times New Roman"/>
          <w:b w:val="false"/>
          <w:i w:val="false"/>
          <w:color w:val="000000"/>
          <w:sz w:val="28"/>
        </w:rPr>
        <w:t>
      76. "Қазақстан Республикасы Экология, 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85"/>
    <w:bookmarkStart w:name="z88" w:id="86"/>
    <w:p>
      <w:pPr>
        <w:spacing w:after="0"/>
        <w:ind w:left="0"/>
        <w:jc w:val="both"/>
      </w:pPr>
      <w:r>
        <w:rPr>
          <w:rFonts w:ascii="Times New Roman"/>
          <w:b w:val="false"/>
          <w:i w:val="false"/>
          <w:color w:val="000000"/>
          <w:sz w:val="28"/>
        </w:rPr>
        <w:t>
      77.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86"/>
    <w:bookmarkStart w:name="z89" w:id="87"/>
    <w:p>
      <w:pPr>
        <w:spacing w:after="0"/>
        <w:ind w:left="0"/>
        <w:jc w:val="both"/>
      </w:pPr>
      <w:r>
        <w:rPr>
          <w:rFonts w:ascii="Times New Roman"/>
          <w:b w:val="false"/>
          <w:i w:val="false"/>
          <w:color w:val="000000"/>
          <w:sz w:val="28"/>
        </w:rPr>
        <w:t>
      78. "Қазақстан Республикасы Экология, геология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87"/>
    <w:bookmarkStart w:name="z90" w:id="88"/>
    <w:p>
      <w:pPr>
        <w:spacing w:after="0"/>
        <w:ind w:left="0"/>
        <w:jc w:val="both"/>
      </w:pPr>
      <w:r>
        <w:rPr>
          <w:rFonts w:ascii="Times New Roman"/>
          <w:b w:val="false"/>
          <w:i w:val="false"/>
          <w:color w:val="000000"/>
          <w:sz w:val="28"/>
        </w:rPr>
        <w:t>
      79.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88"/>
    <w:bookmarkStart w:name="z91" w:id="89"/>
    <w:p>
      <w:pPr>
        <w:spacing w:after="0"/>
        <w:ind w:left="0"/>
        <w:jc w:val="both"/>
      </w:pPr>
      <w:r>
        <w:rPr>
          <w:rFonts w:ascii="Times New Roman"/>
          <w:b w:val="false"/>
          <w:i w:val="false"/>
          <w:color w:val="000000"/>
          <w:sz w:val="28"/>
        </w:rPr>
        <w:t>
      80. "Қазақстан Республикасы Экология, геология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89"/>
    <w:bookmarkStart w:name="z92" w:id="90"/>
    <w:p>
      <w:pPr>
        <w:spacing w:after="0"/>
        <w:ind w:left="0"/>
        <w:jc w:val="both"/>
      </w:pPr>
      <w:r>
        <w:rPr>
          <w:rFonts w:ascii="Times New Roman"/>
          <w:b w:val="false"/>
          <w:i w:val="false"/>
          <w:color w:val="000000"/>
          <w:sz w:val="28"/>
        </w:rPr>
        <w:t>
      81.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90"/>
    <w:bookmarkStart w:name="z93" w:id="91"/>
    <w:p>
      <w:pPr>
        <w:spacing w:after="0"/>
        <w:ind w:left="0"/>
        <w:jc w:val="both"/>
      </w:pPr>
      <w:r>
        <w:rPr>
          <w:rFonts w:ascii="Times New Roman"/>
          <w:b w:val="false"/>
          <w:i w:val="false"/>
          <w:color w:val="000000"/>
          <w:sz w:val="28"/>
        </w:rPr>
        <w:t>
      82.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91"/>
    <w:bookmarkStart w:name="z94" w:id="92"/>
    <w:p>
      <w:pPr>
        <w:spacing w:after="0"/>
        <w:ind w:left="0"/>
        <w:jc w:val="both"/>
      </w:pPr>
      <w:r>
        <w:rPr>
          <w:rFonts w:ascii="Times New Roman"/>
          <w:b w:val="false"/>
          <w:i w:val="false"/>
          <w:color w:val="000000"/>
          <w:sz w:val="28"/>
        </w:rPr>
        <w:t>
      83.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92"/>
    <w:bookmarkStart w:name="z95" w:id="93"/>
    <w:p>
      <w:pPr>
        <w:spacing w:after="0"/>
        <w:ind w:left="0"/>
        <w:jc w:val="both"/>
      </w:pPr>
      <w:r>
        <w:rPr>
          <w:rFonts w:ascii="Times New Roman"/>
          <w:b w:val="false"/>
          <w:i w:val="false"/>
          <w:color w:val="000000"/>
          <w:sz w:val="28"/>
        </w:rPr>
        <w:t>
      84.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93"/>
    <w:bookmarkStart w:name="z96" w:id="94"/>
    <w:p>
      <w:pPr>
        <w:spacing w:after="0"/>
        <w:ind w:left="0"/>
        <w:jc w:val="both"/>
      </w:pPr>
      <w:r>
        <w:rPr>
          <w:rFonts w:ascii="Times New Roman"/>
          <w:b w:val="false"/>
          <w:i w:val="false"/>
          <w:color w:val="000000"/>
          <w:sz w:val="28"/>
        </w:rPr>
        <w:t>
      85.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94"/>
    <w:bookmarkStart w:name="z97" w:id="95"/>
    <w:p>
      <w:pPr>
        <w:spacing w:after="0"/>
        <w:ind w:left="0"/>
        <w:jc w:val="both"/>
      </w:pPr>
      <w:r>
        <w:rPr>
          <w:rFonts w:ascii="Times New Roman"/>
          <w:b w:val="false"/>
          <w:i w:val="false"/>
          <w:color w:val="000000"/>
          <w:sz w:val="28"/>
        </w:rPr>
        <w:t>
      86.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95"/>
    <w:bookmarkStart w:name="z98" w:id="96"/>
    <w:p>
      <w:pPr>
        <w:spacing w:after="0"/>
        <w:ind w:left="0"/>
        <w:jc w:val="both"/>
      </w:pPr>
      <w:r>
        <w:rPr>
          <w:rFonts w:ascii="Times New Roman"/>
          <w:b w:val="false"/>
          <w:i w:val="false"/>
          <w:color w:val="000000"/>
          <w:sz w:val="28"/>
        </w:rPr>
        <w:t>
      87.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96"/>
    <w:bookmarkStart w:name="z99" w:id="97"/>
    <w:p>
      <w:pPr>
        <w:spacing w:after="0"/>
        <w:ind w:left="0"/>
        <w:jc w:val="both"/>
      </w:pPr>
      <w:r>
        <w:rPr>
          <w:rFonts w:ascii="Times New Roman"/>
          <w:b w:val="false"/>
          <w:i w:val="false"/>
          <w:color w:val="000000"/>
          <w:sz w:val="28"/>
        </w:rPr>
        <w:t>
      88.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97"/>
    <w:bookmarkStart w:name="z100" w:id="98"/>
    <w:p>
      <w:pPr>
        <w:spacing w:after="0"/>
        <w:ind w:left="0"/>
        <w:jc w:val="both"/>
      </w:pPr>
      <w:r>
        <w:rPr>
          <w:rFonts w:ascii="Times New Roman"/>
          <w:b w:val="false"/>
          <w:i w:val="false"/>
          <w:color w:val="000000"/>
          <w:sz w:val="28"/>
        </w:rPr>
        <w:t>
      89.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98"/>
    <w:bookmarkStart w:name="z101" w:id="99"/>
    <w:p>
      <w:pPr>
        <w:spacing w:after="0"/>
        <w:ind w:left="0"/>
        <w:jc w:val="both"/>
      </w:pPr>
      <w:r>
        <w:rPr>
          <w:rFonts w:ascii="Times New Roman"/>
          <w:b w:val="false"/>
          <w:i w:val="false"/>
          <w:color w:val="000000"/>
          <w:sz w:val="28"/>
        </w:rPr>
        <w:t>
      90.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99"/>
    <w:bookmarkStart w:name="z102" w:id="100"/>
    <w:p>
      <w:pPr>
        <w:spacing w:after="0"/>
        <w:ind w:left="0"/>
        <w:jc w:val="both"/>
      </w:pPr>
      <w:r>
        <w:rPr>
          <w:rFonts w:ascii="Times New Roman"/>
          <w:b w:val="false"/>
          <w:i w:val="false"/>
          <w:color w:val="000000"/>
          <w:sz w:val="28"/>
        </w:rPr>
        <w:t>
      91.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100"/>
    <w:bookmarkStart w:name="z103" w:id="101"/>
    <w:p>
      <w:pPr>
        <w:spacing w:after="0"/>
        <w:ind w:left="0"/>
        <w:jc w:val="both"/>
      </w:pPr>
      <w:r>
        <w:rPr>
          <w:rFonts w:ascii="Times New Roman"/>
          <w:b w:val="false"/>
          <w:i w:val="false"/>
          <w:color w:val="000000"/>
          <w:sz w:val="28"/>
        </w:rPr>
        <w:t>
      92.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101"/>
    <w:bookmarkStart w:name="z104" w:id="102"/>
    <w:p>
      <w:pPr>
        <w:spacing w:after="0"/>
        <w:ind w:left="0"/>
        <w:jc w:val="both"/>
      </w:pPr>
      <w:r>
        <w:rPr>
          <w:rFonts w:ascii="Times New Roman"/>
          <w:b w:val="false"/>
          <w:i w:val="false"/>
          <w:color w:val="000000"/>
          <w:sz w:val="28"/>
        </w:rPr>
        <w:t>
      93. "Қазақстан Республикасы Экология, геология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102"/>
    <w:bookmarkStart w:name="z105" w:id="103"/>
    <w:p>
      <w:pPr>
        <w:spacing w:after="0"/>
        <w:ind w:left="0"/>
        <w:jc w:val="both"/>
      </w:pPr>
      <w:r>
        <w:rPr>
          <w:rFonts w:ascii="Times New Roman"/>
          <w:b w:val="false"/>
          <w:i w:val="false"/>
          <w:color w:val="000000"/>
          <w:sz w:val="28"/>
        </w:rPr>
        <w:t>
      94. "Қазақстан Республикасы Экология, геология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 – "Қазақстан Республикасы Экология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103"/>
    <w:bookmarkStart w:name="z106" w:id="104"/>
    <w:p>
      <w:pPr>
        <w:spacing w:after="0"/>
        <w:ind w:left="0"/>
        <w:jc w:val="both"/>
      </w:pPr>
      <w:r>
        <w:rPr>
          <w:rFonts w:ascii="Times New Roman"/>
          <w:b w:val="false"/>
          <w:i w:val="false"/>
          <w:color w:val="000000"/>
          <w:sz w:val="28"/>
        </w:rPr>
        <w:t>
      95. "Қазақстан Республикасы Экология, геология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 – "Қазақстан Республикасы Экология және табиғи ресурстар министрлігінің Орман шаруашылығы және жануарлар дүниесі комитеті "Іле-Балқаш мемлекеттік табиғи резерваты" республикалық мемлекеттік мекемесі.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20 қаңтардағы</w:t>
            </w:r>
            <w:r>
              <w:br/>
            </w:r>
            <w:r>
              <w:rPr>
                <w:rFonts w:ascii="Times New Roman"/>
                <w:b w:val="false"/>
                <w:i w:val="false"/>
                <w:color w:val="000000"/>
                <w:sz w:val="20"/>
              </w:rPr>
              <w:t>№ 28 қаулысына</w:t>
            </w:r>
            <w:r>
              <w:br/>
            </w:r>
            <w:r>
              <w:rPr>
                <w:rFonts w:ascii="Times New Roman"/>
                <w:b w:val="false"/>
                <w:i w:val="false"/>
                <w:color w:val="000000"/>
                <w:sz w:val="20"/>
              </w:rPr>
              <w:t>2-қосымша</w:t>
            </w:r>
          </w:p>
        </w:tc>
      </w:tr>
    </w:tbl>
    <w:bookmarkStart w:name="z108" w:id="105"/>
    <w:p>
      <w:pPr>
        <w:spacing w:after="0"/>
        <w:ind w:left="0"/>
        <w:jc w:val="left"/>
      </w:pPr>
      <w:r>
        <w:rPr>
          <w:rFonts w:ascii="Times New Roman"/>
          <w:b/>
          <w:i w:val="false"/>
          <w:color w:val="000000"/>
        </w:rPr>
        <w:t xml:space="preserve"> Атауы өзгертілетін республикалық заңды тұлғалардың тізбесі</w:t>
      </w:r>
    </w:p>
    <w:bookmarkEnd w:id="105"/>
    <w:bookmarkStart w:name="z109" w:id="10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"Қазгидромет" шаруашылық жүргізу құқығындағы республикалық мемлекеттік кәсіпорны – Қазақстан Республикасы Экология және табиғи ресурстар министрлігі "Қазгидромет" шаруашылық жүргізу құқығындағы республикалық мемлекеттік кәсіпорны.</w:t>
      </w:r>
    </w:p>
    <w:bookmarkEnd w:id="106"/>
    <w:bookmarkStart w:name="z110" w:id="10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"Қоршаған ортаны қорғаудың ақпараттық-талдау орталығы" шаруашылық жүргізу құқығындағы республикалық мемлекеттік кәсіпорны – Қазақстан Республикасы Экология және табиғи ресурстар министрлігі "Қоршаған ортаны қорғаудың ақпараттық-талдау орталығы" шаруашылық жүргізу құқығындағы республикалық мемлекеттік кәсіпорны.</w:t>
      </w:r>
    </w:p>
    <w:bookmarkEnd w:id="107"/>
    <w:bookmarkStart w:name="z111" w:id="108"/>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 – Қазақстан Республикасы Экология және табиғи ресурстар министрлігі Су ресурстары комитетінің "Қазсушар" шаруашылық жүргізу құқығындағы республикалық мемлекеттік кәсіпорны.</w:t>
      </w:r>
    </w:p>
    <w:bookmarkEnd w:id="108"/>
    <w:bookmarkStart w:name="z112" w:id="109"/>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 – Қазақстан Республикасы Экология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w:t>
      </w:r>
    </w:p>
    <w:bookmarkEnd w:id="109"/>
    <w:bookmarkStart w:name="z113" w:id="110"/>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 –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110"/>
    <w:bookmarkStart w:name="z114" w:id="111"/>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 – Қазақстан Республикасы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111"/>
    <w:bookmarkStart w:name="z115" w:id="112"/>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Балық шаруашылығы комитетінің "Петропавл балық питомнигі" республикалық мемлекеттік қазыналық кәсіпорны – Қазақстан Республикасы Экология және табиғи ресурстар министрлігі Балық шаруашылығы комитетінің "Петропавл балық питомнигі" республикалық мемлекеттік қазыналық кәсіпорны.</w:t>
      </w:r>
    </w:p>
    <w:bookmarkEnd w:id="112"/>
    <w:bookmarkStart w:name="z116" w:id="113"/>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Балық шаруашылығы комитетінің "Қамыстыбас балық питомнигі" республикалық мемлекеттік қазыналық кәсіпорны – Қазақстан Республикасы Экология және табиғи ресурстар министрлігі Балық шаруашылығы комитетінің "Қамыстыбас балық питомнигі" республикалық мемлекеттік қазыналық кәсіпорны.</w:t>
      </w:r>
    </w:p>
    <w:bookmarkEnd w:id="113"/>
    <w:bookmarkStart w:name="z117" w:id="114"/>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министрлігінің Балық шаруашылығы комитетінің "Жайық-Атырау бекіре балық өсіру зауыты" республикалық мемлекеттік қазыналық кәсіпорны – Қазақстан Республикасы Экология және табиғи ресурстар министрлігі Балық шаруашылығы комитетінің "Жайық-Атырау бекіре балық өсіру зауыты" республикалық мемлекеттік қазыналық кәсіпорны.</w:t>
      </w:r>
    </w:p>
    <w:bookmarkEnd w:id="114"/>
    <w:bookmarkStart w:name="z118" w:id="115"/>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 –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115"/>
    <w:bookmarkStart w:name="z119" w:id="116"/>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 – Қазақстан Республикасы Экология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116"/>
    <w:bookmarkStart w:name="z120" w:id="117"/>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 – Қазақстан Республикасы Экология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w:t>
      </w:r>
    </w:p>
    <w:bookmarkEnd w:id="117"/>
    <w:bookmarkStart w:name="z121" w:id="118"/>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 –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w:t>
      </w:r>
    </w:p>
    <w:bookmarkEnd w:id="118"/>
    <w:bookmarkStart w:name="z122" w:id="119"/>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 – Қазақстан Республикасы Экология және табиғи ресурстар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20 қаңтардағы</w:t>
            </w:r>
            <w:r>
              <w:br/>
            </w:r>
            <w:r>
              <w:rPr>
                <w:rFonts w:ascii="Times New Roman"/>
                <w:b w:val="false"/>
                <w:i w:val="false"/>
                <w:color w:val="000000"/>
                <w:sz w:val="20"/>
              </w:rPr>
              <w:t>№ 28 қаулысына</w:t>
            </w:r>
            <w:r>
              <w:br/>
            </w:r>
            <w:r>
              <w:rPr>
                <w:rFonts w:ascii="Times New Roman"/>
                <w:b w:val="false"/>
                <w:i w:val="false"/>
                <w:color w:val="000000"/>
                <w:sz w:val="20"/>
              </w:rPr>
              <w:t>3-қосымша</w:t>
            </w:r>
          </w:p>
        </w:tc>
      </w:tr>
    </w:tbl>
    <w:bookmarkStart w:name="z124" w:id="120"/>
    <w:p>
      <w:pPr>
        <w:spacing w:after="0"/>
        <w:ind w:left="0"/>
        <w:jc w:val="left"/>
      </w:pPr>
      <w:r>
        <w:rPr>
          <w:rFonts w:ascii="Times New Roman"/>
          <w:b/>
          <w:i w:val="false"/>
          <w:color w:val="000000"/>
        </w:rPr>
        <w:t xml:space="preserve"> Атауы өзгертілетін Қазақстан Республикасы Экология және табиғи ресурстар министрлігінің және оның ведомстволарының қарамағындағы ұйымдардың тізбесі</w:t>
      </w:r>
    </w:p>
    <w:bookmarkEnd w:id="120"/>
    <w:bookmarkStart w:name="z125" w:id="12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"Қазақ су шаруашылығы ғылыми-зерттеу институты" жауапкершілігі шектеулі серіктестігі – Қазақстан Республикасы Экология және табиғи ресурстар министрлігі Су ресурстары комитетінің "Қазақ су шаруашылығы ғылыми-зерттеу институты" жауапкершілігі шектеулі серіктестігі.</w:t>
      </w:r>
    </w:p>
    <w:bookmarkEnd w:id="121"/>
    <w:bookmarkStart w:name="z126" w:id="12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"Балық шаруашылығының ғылыми-өндірістік орталығы" жауапкершілігі шектеулі серіктестігі – Қазақстан Республикасы Экология және табиғи ресурстар министрлігі Балық шаруашылығы комитетінің "Балық шаруашылығының ғылыми-өндірістік орталығы" жауапкершілігі шектеулі серіктестігі.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8" w:id="12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23"/>
    <w:bookmarkStart w:name="z129" w:id="12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24"/>
    <w:bookmarkStart w:name="z130" w:id="12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5"/>
    <w:bookmarkStart w:name="z131" w:id="126"/>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126"/>
    <w:bookmarkStart w:name="z132" w:id="127"/>
    <w:p>
      <w:pPr>
        <w:spacing w:after="0"/>
        <w:ind w:left="0"/>
        <w:jc w:val="both"/>
      </w:pPr>
      <w:r>
        <w:rPr>
          <w:rFonts w:ascii="Times New Roman"/>
          <w:b w:val="false"/>
          <w:i w:val="false"/>
          <w:color w:val="000000"/>
          <w:sz w:val="28"/>
        </w:rPr>
        <w:t>
      мынадай мазмұндағы кіші бөліммен және реттік нөмірі 399-1-жолмен толықтырылсын:</w:t>
      </w:r>
    </w:p>
    <w:bookmarkEnd w:id="127"/>
    <w:bookmarkStart w:name="z133" w:id="12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Геология комитетіне</w:t>
      </w:r>
    </w:p>
    <w:bookmarkEnd w:id="128"/>
    <w:bookmarkStart w:name="z134" w:id="129"/>
    <w:p>
      <w:pPr>
        <w:spacing w:after="0"/>
        <w:ind w:left="0"/>
        <w:jc w:val="both"/>
      </w:pPr>
      <w:r>
        <w:rPr>
          <w:rFonts w:ascii="Times New Roman"/>
          <w:b w:val="false"/>
          <w:i w:val="false"/>
          <w:color w:val="000000"/>
          <w:sz w:val="28"/>
        </w:rPr>
        <w:t>
      399-1. "Ұлттық геологиялық қызмет" акционерлік қоғамы.";</w:t>
      </w:r>
    </w:p>
    <w:bookmarkEnd w:id="129"/>
    <w:bookmarkStart w:name="z135" w:id="13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 деген бөлімде:</w:t>
      </w:r>
    </w:p>
    <w:bookmarkEnd w:id="130"/>
    <w:bookmarkStart w:name="z136" w:id="131"/>
    <w:p>
      <w:pPr>
        <w:spacing w:after="0"/>
        <w:ind w:left="0"/>
        <w:jc w:val="both"/>
      </w:pPr>
      <w:r>
        <w:rPr>
          <w:rFonts w:ascii="Times New Roman"/>
          <w:b w:val="false"/>
          <w:i w:val="false"/>
          <w:color w:val="000000"/>
          <w:sz w:val="28"/>
        </w:rPr>
        <w:t>
      тақырып мынадай редакцияда жазылсын:</w:t>
      </w:r>
    </w:p>
    <w:bookmarkEnd w:id="131"/>
    <w:bookmarkStart w:name="z137" w:id="132"/>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министрлігіне";</w:t>
      </w:r>
    </w:p>
    <w:bookmarkEnd w:id="132"/>
    <w:p>
      <w:pPr>
        <w:spacing w:after="0"/>
        <w:ind w:left="0"/>
        <w:jc w:val="both"/>
      </w:pPr>
      <w:r>
        <w:rPr>
          <w:rFonts w:ascii="Times New Roman"/>
          <w:b w:val="false"/>
          <w:i w:val="false"/>
          <w:color w:val="000000"/>
          <w:sz w:val="28"/>
        </w:rPr>
        <w:t>
      реттік нөмірі 400-2-жол алып тасталсын;</w:t>
      </w:r>
    </w:p>
    <w:bookmarkStart w:name="z138" w:id="13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Геология комитетіне" деген кіші бөлім алып тасталсын;</w:t>
      </w:r>
    </w:p>
    <w:bookmarkEnd w:id="133"/>
    <w:bookmarkStart w:name="z139" w:id="134"/>
    <w:p>
      <w:pPr>
        <w:spacing w:after="0"/>
        <w:ind w:left="0"/>
        <w:jc w:val="both"/>
      </w:pPr>
      <w:r>
        <w:rPr>
          <w:rFonts w:ascii="Times New Roman"/>
          <w:b w:val="false"/>
          <w:i w:val="false"/>
          <w:color w:val="000000"/>
          <w:sz w:val="28"/>
        </w:rPr>
        <w:t>
      мынадай мазмұндағы кіші бөліммен және реттік нөмірі 404-1-жолмен толықтырылсын:</w:t>
      </w:r>
    </w:p>
    <w:bookmarkEnd w:id="134"/>
    <w:bookmarkStart w:name="z140" w:id="13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Су ресурстары комитетіне</w:t>
      </w:r>
    </w:p>
    <w:bookmarkEnd w:id="135"/>
    <w:bookmarkStart w:name="z141" w:id="136"/>
    <w:p>
      <w:pPr>
        <w:spacing w:after="0"/>
        <w:ind w:left="0"/>
        <w:jc w:val="both"/>
      </w:pPr>
      <w:r>
        <w:rPr>
          <w:rFonts w:ascii="Times New Roman"/>
          <w:b w:val="false"/>
          <w:i w:val="false"/>
          <w:color w:val="000000"/>
          <w:sz w:val="28"/>
        </w:rPr>
        <w:t>
      404-1. "Қазақ су шаруашылығы ғылыми-зерттеу институты" жауапкершілігі шектеулі серіктестігі.";</w:t>
      </w:r>
    </w:p>
    <w:bookmarkEnd w:id="136"/>
    <w:bookmarkStart w:name="z142" w:id="13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Балық шаруашылығы комитетіне" деген кіші бөлімнің атауы мынадай редакцияда жазылсын:</w:t>
      </w:r>
    </w:p>
    <w:bookmarkEnd w:id="137"/>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Балық шаруашылығы комитетіне".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 w:id="138"/>
    <w:p>
      <w:pPr>
        <w:spacing w:after="0"/>
        <w:ind w:left="0"/>
        <w:jc w:val="both"/>
      </w:pPr>
      <w:r>
        <w:rPr>
          <w:rFonts w:ascii="Times New Roman"/>
          <w:b w:val="false"/>
          <w:i w:val="false"/>
          <w:color w:val="000000"/>
          <w:sz w:val="28"/>
        </w:rPr>
        <w:t xml:space="preserve">
      3. "Экология, геология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p>
    <w:bookmarkEnd w:id="138"/>
    <w:bookmarkStart w:name="z168" w:id="139"/>
    <w:p>
      <w:pPr>
        <w:spacing w:after="0"/>
        <w:ind w:left="0"/>
        <w:jc w:val="both"/>
      </w:pPr>
      <w:r>
        <w:rPr>
          <w:rFonts w:ascii="Times New Roman"/>
          <w:b w:val="false"/>
          <w:i w:val="false"/>
          <w:color w:val="000000"/>
          <w:sz w:val="28"/>
        </w:rPr>
        <w:t>
      тақырып мынадай редакцияда жазылсын:</w:t>
      </w:r>
    </w:p>
    <w:bookmarkEnd w:id="139"/>
    <w:bookmarkStart w:name="z169" w:id="14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мәселелері";</w:t>
      </w:r>
    </w:p>
    <w:bookmarkEnd w:id="140"/>
    <w:bookmarkStart w:name="z170" w:id="14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1"/>
    <w:bookmarkStart w:name="z171" w:id="142"/>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туралы ереже (бұдан әрі – Ереже);";</w:t>
      </w:r>
    </w:p>
    <w:bookmarkEnd w:id="142"/>
    <w:bookmarkStart w:name="z172" w:id="14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43"/>
    <w:bookmarkStart w:name="z173" w:id="144"/>
    <w:p>
      <w:pPr>
        <w:spacing w:after="0"/>
        <w:ind w:left="0"/>
        <w:jc w:val="both"/>
      </w:pPr>
      <w:r>
        <w:rPr>
          <w:rFonts w:ascii="Times New Roman"/>
          <w:b w:val="false"/>
          <w:i w:val="false"/>
          <w:color w:val="000000"/>
          <w:sz w:val="28"/>
        </w:rPr>
        <w:t>
      тақырып мынадай редакцияда жазылсын:</w:t>
      </w:r>
    </w:p>
    <w:bookmarkEnd w:id="144"/>
    <w:bookmarkStart w:name="z174" w:id="14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мәселелері";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6" w:id="146"/>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су қорын пайдалану және қорғау, сумен жабдықтау, су бұру, орман шаруашылығы, жануарлар дүниесін қорғау, өсімін молайту және пайдалану және ерекше қорғалатын табиғи аумақтар салаларында (бұдан әрі – реттелетін салалар) мемлекеттік саясатты қалыптастыру және іске асыру, басқару процестерін үйлестіру салаларында басқаруды жүзеге асыратын Қазақстан Республикасының мемлекеттік органы болып табылады.";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8" w:id="147"/>
    <w:p>
      <w:pPr>
        <w:spacing w:after="0"/>
        <w:ind w:left="0"/>
        <w:jc w:val="both"/>
      </w:pPr>
      <w:r>
        <w:rPr>
          <w:rFonts w:ascii="Times New Roman"/>
          <w:b w:val="false"/>
          <w:i w:val="false"/>
          <w:color w:val="000000"/>
          <w:sz w:val="28"/>
        </w:rPr>
        <w:t>
      "Министрліктің мынадай ведомстволары бар:</w:t>
      </w:r>
    </w:p>
    <w:bookmarkEnd w:id="147"/>
    <w:bookmarkStart w:name="z179" w:id="148"/>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Экологиялық реттеу және бақылау комитеті;</w:t>
      </w:r>
    </w:p>
    <w:bookmarkEnd w:id="148"/>
    <w:bookmarkStart w:name="z180" w:id="149"/>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w:t>
      </w:r>
    </w:p>
    <w:bookmarkEnd w:id="149"/>
    <w:bookmarkStart w:name="z181" w:id="150"/>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Балық шаруашылығы комитеті;</w:t>
      </w:r>
    </w:p>
    <w:bookmarkEnd w:id="150"/>
    <w:bookmarkStart w:name="z182" w:id="151"/>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министрлігінің Су ресурстары комитеті.";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5" w:id="152"/>
    <w:p>
      <w:pPr>
        <w:spacing w:after="0"/>
        <w:ind w:left="0"/>
        <w:jc w:val="both"/>
      </w:pPr>
      <w:r>
        <w:rPr>
          <w:rFonts w:ascii="Times New Roman"/>
          <w:b w:val="false"/>
          <w:i w:val="false"/>
          <w:color w:val="000000"/>
          <w:sz w:val="28"/>
        </w:rPr>
        <w:t>
      "1) қоршаған ортаны қорғау, метеорологиялық және гидрологиялық мониторинг, табиғи ресурстарды қорғауды, пайдалануды және молықтыруды мемлекеттік бақылау, өндіріс және тұтыну қалдықтарымен жұмыс істеу (медициналық, биологиялық және радиоактивті қалдықтарды қоспағанда) салаларында мемлекеттік саясатты қалыптастыру және іске асыру, мемлекеттік басқару жүйесін жетілдіру, қоршаған ортаны қорғау және мемлекеттік экологиялық бақылау, қоршаған ортаны қорғаудың экономикалық әдістері, "жасыл экономиканы" дамытудың мемлекеттік саясатын бақылау және іске асыру салаларында мемлекеттік реттеу жүйесін жетілдіру, өз құзыреті шегінде техникалық реттеу саласындағы нормативтік құқықтық актілермен және нормативтік-техникалық құжаттармен қамтамасыз ету;";</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304), 305),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315-1)</w:t>
      </w:r>
      <w:r>
        <w:rPr>
          <w:rFonts w:ascii="Times New Roman"/>
          <w:b w:val="false"/>
          <w:i w:val="false"/>
          <w:color w:val="000000"/>
          <w:sz w:val="28"/>
        </w:rPr>
        <w:t xml:space="preserve">, </w:t>
      </w:r>
      <w:r>
        <w:rPr>
          <w:rFonts w:ascii="Times New Roman"/>
          <w:b w:val="false"/>
          <w:i w:val="false"/>
          <w:color w:val="000000"/>
          <w:sz w:val="28"/>
        </w:rPr>
        <w:t>315-2)</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444),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және </w:t>
      </w:r>
      <w:r>
        <w:rPr>
          <w:rFonts w:ascii="Times New Roman"/>
          <w:b w:val="false"/>
          <w:i w:val="false"/>
          <w:color w:val="000000"/>
          <w:sz w:val="28"/>
        </w:rPr>
        <w:t>599) тармақшалар</w:t>
      </w:r>
      <w:r>
        <w:rPr>
          <w:rFonts w:ascii="Times New Roman"/>
          <w:b w:val="false"/>
          <w:i w:val="false"/>
          <w:color w:val="000000"/>
          <w:sz w:val="28"/>
        </w:rPr>
        <w:t xml:space="preserve"> алып тасталсын;</w:t>
      </w:r>
    </w:p>
    <w:bookmarkStart w:name="z189" w:id="153"/>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153"/>
    <w:bookmarkStart w:name="z190" w:id="154"/>
    <w:p>
      <w:pPr>
        <w:spacing w:after="0"/>
        <w:ind w:left="0"/>
        <w:jc w:val="both"/>
      </w:pPr>
      <w:r>
        <w:rPr>
          <w:rFonts w:ascii="Times New Roman"/>
          <w:b w:val="false"/>
          <w:i w:val="false"/>
          <w:color w:val="000000"/>
          <w:sz w:val="28"/>
        </w:rPr>
        <w:t>
      "1. Министрлік</w:t>
      </w:r>
    </w:p>
    <w:bookmarkEnd w:id="154"/>
    <w:bookmarkStart w:name="z191" w:id="155"/>
    <w:p>
      <w:pPr>
        <w:spacing w:after="0"/>
        <w:ind w:left="0"/>
        <w:jc w:val="both"/>
      </w:pPr>
      <w:r>
        <w:rPr>
          <w:rFonts w:ascii="Times New Roman"/>
          <w:b w:val="false"/>
          <w:i w:val="false"/>
          <w:color w:val="000000"/>
          <w:sz w:val="28"/>
        </w:rPr>
        <w:t>
      1. "Жасыл даму" акционерлік қоғамы.</w:t>
      </w:r>
    </w:p>
    <w:bookmarkEnd w:id="155"/>
    <w:bookmarkStart w:name="z192" w:id="156"/>
    <w:p>
      <w:pPr>
        <w:spacing w:after="0"/>
        <w:ind w:left="0"/>
        <w:jc w:val="both"/>
      </w:pPr>
      <w:r>
        <w:rPr>
          <w:rFonts w:ascii="Times New Roman"/>
          <w:b w:val="false"/>
          <w:i w:val="false"/>
          <w:color w:val="000000"/>
          <w:sz w:val="28"/>
        </w:rPr>
        <w:t>
      2. "Халықаралық жасыл технологиялар және инвестициялық жобалар орталығы" коммерциялық емес акционерлік қоғамы.</w:t>
      </w:r>
    </w:p>
    <w:bookmarkEnd w:id="156"/>
    <w:bookmarkStart w:name="z193" w:id="157"/>
    <w:p>
      <w:pPr>
        <w:spacing w:after="0"/>
        <w:ind w:left="0"/>
        <w:jc w:val="both"/>
      </w:pPr>
      <w:r>
        <w:rPr>
          <w:rFonts w:ascii="Times New Roman"/>
          <w:b w:val="false"/>
          <w:i w:val="false"/>
          <w:color w:val="000000"/>
          <w:sz w:val="28"/>
        </w:rPr>
        <w:t>
      3. "Қазгидромет" шаруашылық жүргізу құқығындағы республикалық мемлекеттік кәсіпорны.</w:t>
      </w:r>
    </w:p>
    <w:bookmarkEnd w:id="157"/>
    <w:bookmarkStart w:name="z194" w:id="158"/>
    <w:p>
      <w:pPr>
        <w:spacing w:after="0"/>
        <w:ind w:left="0"/>
        <w:jc w:val="both"/>
      </w:pPr>
      <w:r>
        <w:rPr>
          <w:rFonts w:ascii="Times New Roman"/>
          <w:b w:val="false"/>
          <w:i w:val="false"/>
          <w:color w:val="000000"/>
          <w:sz w:val="28"/>
        </w:rPr>
        <w:t>
      4. "Қоршаған ортаны қорғаудың ақпараттық-талдау орталығы" шаруашылық жүргізу құқығындағы республикалық мемлекеттік кәсіпорны.</w:t>
      </w:r>
    </w:p>
    <w:bookmarkEnd w:id="158"/>
    <w:bookmarkStart w:name="z195" w:id="159"/>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Су ресурстары комитеті</w:t>
      </w:r>
    </w:p>
    <w:bookmarkEnd w:id="159"/>
    <w:bookmarkStart w:name="z196" w:id="160"/>
    <w:p>
      <w:pPr>
        <w:spacing w:after="0"/>
        <w:ind w:left="0"/>
        <w:jc w:val="both"/>
      </w:pPr>
      <w:r>
        <w:rPr>
          <w:rFonts w:ascii="Times New Roman"/>
          <w:b w:val="false"/>
          <w:i w:val="false"/>
          <w:color w:val="000000"/>
          <w:sz w:val="28"/>
        </w:rPr>
        <w:t>
      1. "Қазақ су шаруашылығы ғылыми-зерттеу институты" жауапкершілігі шектеулі серіктестігі.</w:t>
      </w:r>
    </w:p>
    <w:bookmarkEnd w:id="160"/>
    <w:bookmarkStart w:name="z197" w:id="16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Су ресурстары комитетінің "Қазсушар" шаруашылық жүргізу құқығындағы республикалық мемлекеттік кәсіпорны.</w:t>
      </w:r>
    </w:p>
    <w:bookmarkEnd w:id="161"/>
    <w:bookmarkStart w:name="z198" w:id="162"/>
    <w:p>
      <w:pPr>
        <w:spacing w:after="0"/>
        <w:ind w:left="0"/>
        <w:jc w:val="both"/>
      </w:pPr>
      <w:r>
        <w:rPr>
          <w:rFonts w:ascii="Times New Roman"/>
          <w:b w:val="false"/>
          <w:i w:val="false"/>
          <w:color w:val="000000"/>
          <w:sz w:val="28"/>
        </w:rPr>
        <w:t xml:space="preserve">
      3. Қазақстан Республикасы Экология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 </w:t>
      </w:r>
    </w:p>
    <w:bookmarkEnd w:id="162"/>
    <w:bookmarkStart w:name="z199" w:id="163"/>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Балық шаруашылығы комитеті</w:t>
      </w:r>
    </w:p>
    <w:bookmarkEnd w:id="163"/>
    <w:bookmarkStart w:name="z200" w:id="164"/>
    <w:p>
      <w:pPr>
        <w:spacing w:after="0"/>
        <w:ind w:left="0"/>
        <w:jc w:val="both"/>
      </w:pPr>
      <w:r>
        <w:rPr>
          <w:rFonts w:ascii="Times New Roman"/>
          <w:b w:val="false"/>
          <w:i w:val="false"/>
          <w:color w:val="000000"/>
          <w:sz w:val="28"/>
        </w:rPr>
        <w:t>
      1. "Балық шаруашылығының ғылыми-өндірістік орталығы" жауапкершілігі шектеулі серіктестігі.</w:t>
      </w:r>
    </w:p>
    <w:bookmarkEnd w:id="164"/>
    <w:bookmarkStart w:name="z201" w:id="16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Балық шаруашылығы комитетінің "Петропавл балық питомнигі" республикалық мемлекеттік қазыналық кәсіпорны.</w:t>
      </w:r>
    </w:p>
    <w:bookmarkEnd w:id="165"/>
    <w:bookmarkStart w:name="z202" w:id="166"/>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Балық шаруашылығы комитетінің "Қамыстыбас балық питомнигі" республикалық мемлекеттік қазыналық кәсіпорны.</w:t>
      </w:r>
    </w:p>
    <w:bookmarkEnd w:id="166"/>
    <w:bookmarkStart w:name="z203" w:id="167"/>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Балық шаруашылығы комитетінің "Жайық-Атырау бекіре балық өсіру зауыты" республикалық мемлекеттік қазыналық кәсіпорны.</w:t>
      </w:r>
    </w:p>
    <w:bookmarkEnd w:id="167"/>
    <w:bookmarkStart w:name="z204" w:id="168"/>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министрлігінің Орман шаруашылығы және жануарлар дүниесі комитеті</w:t>
      </w:r>
    </w:p>
    <w:bookmarkEnd w:id="168"/>
    <w:bookmarkStart w:name="z205" w:id="169"/>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169"/>
    <w:bookmarkStart w:name="z206" w:id="17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170"/>
    <w:bookmarkStart w:name="z207" w:id="171"/>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171"/>
    <w:bookmarkStart w:name="z208" w:id="172"/>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172"/>
    <w:bookmarkStart w:name="z209" w:id="173"/>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w:t>
      </w:r>
    </w:p>
    <w:bookmarkEnd w:id="173"/>
    <w:bookmarkStart w:name="z210" w:id="174"/>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bookmarkEnd w:id="174"/>
    <w:bookmarkStart w:name="z211" w:id="175"/>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w:t>
      </w:r>
    </w:p>
    <w:bookmarkEnd w:id="175"/>
    <w:bookmarkStart w:name="z212" w:id="176"/>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 аумақтық бөлiмшелерiнің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176"/>
    <w:bookmarkStart w:name="z213" w:id="177"/>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177"/>
    <w:bookmarkStart w:name="z214" w:id="17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178"/>
    <w:bookmarkStart w:name="z215" w:id="179"/>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179"/>
    <w:bookmarkStart w:name="z216" w:id="180"/>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180"/>
    <w:bookmarkStart w:name="z217" w:id="181"/>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181"/>
    <w:bookmarkStart w:name="z218" w:id="182"/>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182"/>
    <w:bookmarkStart w:name="z219" w:id="183"/>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183"/>
    <w:bookmarkStart w:name="z220" w:id="184"/>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184"/>
    <w:bookmarkStart w:name="z221" w:id="185"/>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185"/>
    <w:bookmarkStart w:name="z222" w:id="186"/>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186"/>
    <w:bookmarkStart w:name="z223" w:id="187"/>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187"/>
    <w:bookmarkStart w:name="z224" w:id="188"/>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188"/>
    <w:bookmarkStart w:name="z225" w:id="189"/>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189"/>
    <w:bookmarkStart w:name="z226" w:id="190"/>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190"/>
    <w:bookmarkStart w:name="z227" w:id="191"/>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191"/>
    <w:bookmarkStart w:name="z228" w:id="192"/>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192"/>
    <w:bookmarkStart w:name="z229" w:id="193"/>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193"/>
    <w:bookmarkStart w:name="z230" w:id="194"/>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194"/>
    <w:bookmarkStart w:name="z231" w:id="195"/>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195"/>
    <w:bookmarkStart w:name="z232" w:id="196"/>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196"/>
    <w:bookmarkStart w:name="z233" w:id="197"/>
    <w:p>
      <w:pPr>
        <w:spacing w:after="0"/>
        <w:ind w:left="0"/>
        <w:jc w:val="both"/>
      </w:pPr>
      <w:r>
        <w:rPr>
          <w:rFonts w:ascii="Times New Roman"/>
          <w:b w:val="false"/>
          <w:i w:val="false"/>
          <w:color w:val="000000"/>
          <w:sz w:val="28"/>
        </w:rPr>
        <w:t>
      21.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197"/>
    <w:bookmarkStart w:name="z234" w:id="198"/>
    <w:p>
      <w:pPr>
        <w:spacing w:after="0"/>
        <w:ind w:left="0"/>
        <w:jc w:val="both"/>
      </w:pPr>
      <w:r>
        <w:rPr>
          <w:rFonts w:ascii="Times New Roman"/>
          <w:b w:val="false"/>
          <w:i w:val="false"/>
          <w:color w:val="000000"/>
          <w:sz w:val="28"/>
        </w:rPr>
        <w:t>
      22.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198"/>
    <w:bookmarkStart w:name="z235" w:id="199"/>
    <w:p>
      <w:pPr>
        <w:spacing w:after="0"/>
        <w:ind w:left="0"/>
        <w:jc w:val="both"/>
      </w:pPr>
      <w:r>
        <w:rPr>
          <w:rFonts w:ascii="Times New Roman"/>
          <w:b w:val="false"/>
          <w:i w:val="false"/>
          <w:color w:val="000000"/>
          <w:sz w:val="28"/>
        </w:rPr>
        <w:t>
      23.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w:t>
      </w:r>
    </w:p>
    <w:bookmarkEnd w:id="199"/>
    <w:bookmarkStart w:name="z236" w:id="200"/>
    <w:p>
      <w:pPr>
        <w:spacing w:after="0"/>
        <w:ind w:left="0"/>
        <w:jc w:val="both"/>
      </w:pPr>
      <w:r>
        <w:rPr>
          <w:rFonts w:ascii="Times New Roman"/>
          <w:b w:val="false"/>
          <w:i w:val="false"/>
          <w:color w:val="000000"/>
          <w:sz w:val="28"/>
        </w:rPr>
        <w:t>
      24.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p>
    <w:bookmarkEnd w:id="200"/>
    <w:bookmarkStart w:name="z237" w:id="201"/>
    <w:p>
      <w:pPr>
        <w:spacing w:after="0"/>
        <w:ind w:left="0"/>
        <w:jc w:val="both"/>
      </w:pPr>
      <w:r>
        <w:rPr>
          <w:rFonts w:ascii="Times New Roman"/>
          <w:b w:val="false"/>
          <w:i w:val="false"/>
          <w:color w:val="000000"/>
          <w:sz w:val="28"/>
        </w:rPr>
        <w:t>
      25.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201"/>
    <w:bookmarkStart w:name="z238" w:id="202"/>
    <w:p>
      <w:pPr>
        <w:spacing w:after="0"/>
        <w:ind w:left="0"/>
        <w:jc w:val="both"/>
      </w:pPr>
      <w:r>
        <w:rPr>
          <w:rFonts w:ascii="Times New Roman"/>
          <w:b w:val="false"/>
          <w:i w:val="false"/>
          <w:color w:val="000000"/>
          <w:sz w:val="28"/>
        </w:rPr>
        <w:t>
      26.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202"/>
    <w:bookmarkStart w:name="z239" w:id="203"/>
    <w:p>
      <w:pPr>
        <w:spacing w:after="0"/>
        <w:ind w:left="0"/>
        <w:jc w:val="both"/>
      </w:pPr>
      <w:r>
        <w:rPr>
          <w:rFonts w:ascii="Times New Roman"/>
          <w:b w:val="false"/>
          <w:i w:val="false"/>
          <w:color w:val="000000"/>
          <w:sz w:val="28"/>
        </w:rPr>
        <w:t>
      27.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203"/>
    <w:bookmarkStart w:name="z240" w:id="204"/>
    <w:p>
      <w:pPr>
        <w:spacing w:after="0"/>
        <w:ind w:left="0"/>
        <w:jc w:val="both"/>
      </w:pPr>
      <w:r>
        <w:rPr>
          <w:rFonts w:ascii="Times New Roman"/>
          <w:b w:val="false"/>
          <w:i w:val="false"/>
          <w:color w:val="000000"/>
          <w:sz w:val="28"/>
        </w:rPr>
        <w:t>
      28. "Қазақстан Республикасы Экология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204"/>
    <w:bookmarkStart w:name="z241" w:id="205"/>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205"/>
    <w:bookmarkStart w:name="z242" w:id="206"/>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206"/>
    <w:bookmarkStart w:name="z243" w:id="207"/>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207"/>
    <w:bookmarkStart w:name="z244" w:id="208"/>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208"/>
    <w:bookmarkStart w:name="z245" w:id="209"/>
    <w:p>
      <w:pPr>
        <w:spacing w:after="0"/>
        <w:ind w:left="0"/>
        <w:jc w:val="both"/>
      </w:pPr>
      <w:r>
        <w:rPr>
          <w:rFonts w:ascii="Times New Roman"/>
          <w:b w:val="false"/>
          <w:i w:val="false"/>
          <w:color w:val="000000"/>
          <w:sz w:val="28"/>
        </w:rPr>
        <w:t>
      33. "Қазақстан Республикасы Экология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209"/>
    <w:bookmarkStart w:name="z246" w:id="210"/>
    <w:p>
      <w:pPr>
        <w:spacing w:after="0"/>
        <w:ind w:left="0"/>
        <w:jc w:val="both"/>
      </w:pPr>
      <w:r>
        <w:rPr>
          <w:rFonts w:ascii="Times New Roman"/>
          <w:b w:val="false"/>
          <w:i w:val="false"/>
          <w:color w:val="000000"/>
          <w:sz w:val="28"/>
        </w:rPr>
        <w:t>
      34. "Қазақстан Республикасы Экология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210"/>
    <w:bookmarkStart w:name="z247" w:id="211"/>
    <w:p>
      <w:pPr>
        <w:spacing w:after="0"/>
        <w:ind w:left="0"/>
        <w:jc w:val="both"/>
      </w:pPr>
      <w:r>
        <w:rPr>
          <w:rFonts w:ascii="Times New Roman"/>
          <w:b w:val="false"/>
          <w:i w:val="false"/>
          <w:color w:val="000000"/>
          <w:sz w:val="28"/>
        </w:rPr>
        <w:t>
      35. "Қазақстан Республикасы Экология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211"/>
    <w:bookmarkStart w:name="z248" w:id="212"/>
    <w:p>
      <w:pPr>
        <w:spacing w:after="0"/>
        <w:ind w:left="0"/>
        <w:jc w:val="both"/>
      </w:pPr>
      <w:r>
        <w:rPr>
          <w:rFonts w:ascii="Times New Roman"/>
          <w:b w:val="false"/>
          <w:i w:val="false"/>
          <w:color w:val="000000"/>
          <w:sz w:val="28"/>
        </w:rPr>
        <w:t>
      36. "Қазақстан Республикасы Экология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212"/>
    <w:bookmarkStart w:name="z249" w:id="213"/>
    <w:p>
      <w:pPr>
        <w:spacing w:after="0"/>
        <w:ind w:left="0"/>
        <w:jc w:val="both"/>
      </w:pPr>
      <w:r>
        <w:rPr>
          <w:rFonts w:ascii="Times New Roman"/>
          <w:b w:val="false"/>
          <w:i w:val="false"/>
          <w:color w:val="000000"/>
          <w:sz w:val="28"/>
        </w:rPr>
        <w:t>
      37. "Қазақстан Республикасы Экология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213"/>
    <w:bookmarkStart w:name="z250" w:id="214"/>
    <w:p>
      <w:pPr>
        <w:spacing w:after="0"/>
        <w:ind w:left="0"/>
        <w:jc w:val="both"/>
      </w:pPr>
      <w:r>
        <w:rPr>
          <w:rFonts w:ascii="Times New Roman"/>
          <w:b w:val="false"/>
          <w:i w:val="false"/>
          <w:color w:val="000000"/>
          <w:sz w:val="28"/>
        </w:rPr>
        <w:t>
      38. "Қазақстан Республикасы Экология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214"/>
    <w:bookmarkStart w:name="z251" w:id="215"/>
    <w:p>
      <w:pPr>
        <w:spacing w:after="0"/>
        <w:ind w:left="0"/>
        <w:jc w:val="both"/>
      </w:pPr>
      <w:r>
        <w:rPr>
          <w:rFonts w:ascii="Times New Roman"/>
          <w:b w:val="false"/>
          <w:i w:val="false"/>
          <w:color w:val="000000"/>
          <w:sz w:val="28"/>
        </w:rPr>
        <w:t>
      39. "Қазақстан Республикасы Экология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215"/>
    <w:bookmarkStart w:name="z252" w:id="216"/>
    <w:p>
      <w:pPr>
        <w:spacing w:after="0"/>
        <w:ind w:left="0"/>
        <w:jc w:val="both"/>
      </w:pPr>
      <w:r>
        <w:rPr>
          <w:rFonts w:ascii="Times New Roman"/>
          <w:b w:val="false"/>
          <w:i w:val="false"/>
          <w:color w:val="000000"/>
          <w:sz w:val="28"/>
        </w:rPr>
        <w:t>
      40. "Қазақстан Республикасы Экология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216"/>
    <w:bookmarkStart w:name="z253" w:id="217"/>
    <w:p>
      <w:pPr>
        <w:spacing w:after="0"/>
        <w:ind w:left="0"/>
        <w:jc w:val="both"/>
      </w:pPr>
      <w:r>
        <w:rPr>
          <w:rFonts w:ascii="Times New Roman"/>
          <w:b w:val="false"/>
          <w:i w:val="false"/>
          <w:color w:val="000000"/>
          <w:sz w:val="28"/>
        </w:rPr>
        <w:t>
      41. "Қазақстан Республикасы Экология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217"/>
    <w:bookmarkStart w:name="z254" w:id="218"/>
    <w:p>
      <w:pPr>
        <w:spacing w:after="0"/>
        <w:ind w:left="0"/>
        <w:jc w:val="both"/>
      </w:pPr>
      <w:r>
        <w:rPr>
          <w:rFonts w:ascii="Times New Roman"/>
          <w:b w:val="false"/>
          <w:i w:val="false"/>
          <w:color w:val="000000"/>
          <w:sz w:val="28"/>
        </w:rPr>
        <w:t>
      42. "Қазақстан Республикасы Экология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218"/>
    <w:bookmarkStart w:name="z255" w:id="219"/>
    <w:p>
      <w:pPr>
        <w:spacing w:after="0"/>
        <w:ind w:left="0"/>
        <w:jc w:val="both"/>
      </w:pPr>
      <w:r>
        <w:rPr>
          <w:rFonts w:ascii="Times New Roman"/>
          <w:b w:val="false"/>
          <w:i w:val="false"/>
          <w:color w:val="000000"/>
          <w:sz w:val="28"/>
        </w:rPr>
        <w:t>
      43. "Қазақстан Республикасы Экология және табиғи ресурстар министрлігі Орман шаруашылығы және жануарлар дүниесі комитетінің Абай облыстық орман шаруашылығы және жануарлар дүниесі аумақтық инспекциясы" республикалық мемлекеттік мекемесі.</w:t>
      </w:r>
    </w:p>
    <w:bookmarkEnd w:id="219"/>
    <w:bookmarkStart w:name="z256" w:id="220"/>
    <w:p>
      <w:pPr>
        <w:spacing w:after="0"/>
        <w:ind w:left="0"/>
        <w:jc w:val="both"/>
      </w:pPr>
      <w:r>
        <w:rPr>
          <w:rFonts w:ascii="Times New Roman"/>
          <w:b w:val="false"/>
          <w:i w:val="false"/>
          <w:color w:val="000000"/>
          <w:sz w:val="28"/>
        </w:rPr>
        <w:t>
      44. "Қазақстан Республикасы Экология және табиғи ресурстар министрлігі Орман шаруашылығы және жануарлар дүниесі комитетінің Жетісу облыстық орман шаруашылығы және жануарлар дүниесі аумақтық инспекциясы" республикалық мемлекеттік мекемесі.</w:t>
      </w:r>
    </w:p>
    <w:bookmarkEnd w:id="220"/>
    <w:bookmarkStart w:name="z257" w:id="221"/>
    <w:p>
      <w:pPr>
        <w:spacing w:after="0"/>
        <w:ind w:left="0"/>
        <w:jc w:val="both"/>
      </w:pPr>
      <w:r>
        <w:rPr>
          <w:rFonts w:ascii="Times New Roman"/>
          <w:b w:val="false"/>
          <w:i w:val="false"/>
          <w:color w:val="000000"/>
          <w:sz w:val="28"/>
        </w:rPr>
        <w:t>
      45. "Қазақстан Республикасы Экология және табиғи ресурстар министрлігі Орман шаруашылығы және жануарлар дүниесі комитетінің Ұлытау облыстық орман шаруашылығы және жануарлар дүниесі аумақтық инспекциясы" республикалық мемлекеттік мекемесі.</w:t>
      </w:r>
    </w:p>
    <w:bookmarkEnd w:id="221"/>
    <w:bookmarkStart w:name="z258" w:id="222"/>
    <w:p>
      <w:pPr>
        <w:spacing w:after="0"/>
        <w:ind w:left="0"/>
        <w:jc w:val="both"/>
      </w:pPr>
      <w:r>
        <w:rPr>
          <w:rFonts w:ascii="Times New Roman"/>
          <w:b w:val="false"/>
          <w:i w:val="false"/>
          <w:color w:val="000000"/>
          <w:sz w:val="28"/>
        </w:rPr>
        <w:t>
      46.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222"/>
    <w:bookmarkStart w:name="z259" w:id="223"/>
    <w:p>
      <w:pPr>
        <w:spacing w:after="0"/>
        <w:ind w:left="0"/>
        <w:jc w:val="both"/>
      </w:pPr>
      <w:r>
        <w:rPr>
          <w:rFonts w:ascii="Times New Roman"/>
          <w:b w:val="false"/>
          <w:i w:val="false"/>
          <w:color w:val="000000"/>
          <w:sz w:val="28"/>
        </w:rPr>
        <w:t>
      47.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223"/>
    <w:bookmarkStart w:name="z260" w:id="224"/>
    <w:p>
      <w:pPr>
        <w:spacing w:after="0"/>
        <w:ind w:left="0"/>
        <w:jc w:val="both"/>
      </w:pPr>
      <w:r>
        <w:rPr>
          <w:rFonts w:ascii="Times New Roman"/>
          <w:b w:val="false"/>
          <w:i w:val="false"/>
          <w:color w:val="000000"/>
          <w:sz w:val="28"/>
        </w:rPr>
        <w:t>
      48.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224"/>
    <w:bookmarkStart w:name="z261" w:id="225"/>
    <w:p>
      <w:pPr>
        <w:spacing w:after="0"/>
        <w:ind w:left="0"/>
        <w:jc w:val="both"/>
      </w:pPr>
      <w:r>
        <w:rPr>
          <w:rFonts w:ascii="Times New Roman"/>
          <w:b w:val="false"/>
          <w:i w:val="false"/>
          <w:color w:val="000000"/>
          <w:sz w:val="28"/>
        </w:rPr>
        <w:t>
      49.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225"/>
    <w:bookmarkStart w:name="z262" w:id="226"/>
    <w:p>
      <w:pPr>
        <w:spacing w:after="0"/>
        <w:ind w:left="0"/>
        <w:jc w:val="both"/>
      </w:pPr>
      <w:r>
        <w:rPr>
          <w:rFonts w:ascii="Times New Roman"/>
          <w:b w:val="false"/>
          <w:i w:val="false"/>
          <w:color w:val="000000"/>
          <w:sz w:val="28"/>
        </w:rPr>
        <w:t>
      50.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226"/>
    <w:bookmarkStart w:name="z263" w:id="227"/>
    <w:p>
      <w:pPr>
        <w:spacing w:after="0"/>
        <w:ind w:left="0"/>
        <w:jc w:val="both"/>
      </w:pPr>
      <w:r>
        <w:rPr>
          <w:rFonts w:ascii="Times New Roman"/>
          <w:b w:val="false"/>
          <w:i w:val="false"/>
          <w:color w:val="000000"/>
          <w:sz w:val="28"/>
        </w:rPr>
        <w:t>
      51.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227"/>
    <w:bookmarkStart w:name="z264" w:id="228"/>
    <w:p>
      <w:pPr>
        <w:spacing w:after="0"/>
        <w:ind w:left="0"/>
        <w:jc w:val="both"/>
      </w:pPr>
      <w:r>
        <w:rPr>
          <w:rFonts w:ascii="Times New Roman"/>
          <w:b w:val="false"/>
          <w:i w:val="false"/>
          <w:color w:val="000000"/>
          <w:sz w:val="28"/>
        </w:rPr>
        <w:t>
      52.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228"/>
    <w:bookmarkStart w:name="z265" w:id="229"/>
    <w:p>
      <w:pPr>
        <w:spacing w:after="0"/>
        <w:ind w:left="0"/>
        <w:jc w:val="both"/>
      </w:pPr>
      <w:r>
        <w:rPr>
          <w:rFonts w:ascii="Times New Roman"/>
          <w:b w:val="false"/>
          <w:i w:val="false"/>
          <w:color w:val="000000"/>
          <w:sz w:val="28"/>
        </w:rPr>
        <w:t>
      53.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229"/>
    <w:bookmarkStart w:name="z266" w:id="230"/>
    <w:p>
      <w:pPr>
        <w:spacing w:after="0"/>
        <w:ind w:left="0"/>
        <w:jc w:val="both"/>
      </w:pPr>
      <w:r>
        <w:rPr>
          <w:rFonts w:ascii="Times New Roman"/>
          <w:b w:val="false"/>
          <w:i w:val="false"/>
          <w:color w:val="000000"/>
          <w:sz w:val="28"/>
        </w:rPr>
        <w:t>
      Министрліктің және оның ведомстволарының қарамағындағы мемлекеттік мекемелердің тізбесі мынадай редакцияда жазылсын:</w:t>
      </w:r>
    </w:p>
    <w:bookmarkEnd w:id="230"/>
    <w:bookmarkStart w:name="z267" w:id="231"/>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w:t>
      </w:r>
    </w:p>
    <w:bookmarkEnd w:id="231"/>
    <w:bookmarkStart w:name="z268" w:id="23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232"/>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"Жоңғар-Алатау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21. Қазақстан Республикасы Экология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22. Қазақстан Республикасы Экология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23.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24. Қазақстан Республикасы Экология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25.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p>
      <w:pPr>
        <w:spacing w:after="0"/>
        <w:ind w:left="0"/>
        <w:jc w:val="both"/>
      </w:pPr>
      <w:r>
        <w:rPr>
          <w:rFonts w:ascii="Times New Roman"/>
          <w:b w:val="false"/>
          <w:i w:val="false"/>
          <w:color w:val="000000"/>
          <w:sz w:val="28"/>
        </w:rPr>
        <w:t>
      26. Қазақстан Республикасы Экология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p>
      <w:pPr>
        <w:spacing w:after="0"/>
        <w:ind w:left="0"/>
        <w:jc w:val="both"/>
      </w:pPr>
      <w:r>
        <w:rPr>
          <w:rFonts w:ascii="Times New Roman"/>
          <w:b w:val="false"/>
          <w:i w:val="false"/>
          <w:color w:val="000000"/>
          <w:sz w:val="28"/>
        </w:rPr>
        <w:t>
      27.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p>
      <w:pPr>
        <w:spacing w:after="0"/>
        <w:ind w:left="0"/>
        <w:jc w:val="both"/>
      </w:pPr>
      <w:r>
        <w:rPr>
          <w:rFonts w:ascii="Times New Roman"/>
          <w:b w:val="false"/>
          <w:i w:val="false"/>
          <w:color w:val="000000"/>
          <w:sz w:val="28"/>
        </w:rPr>
        <w:t>
      28. Қазақстан Республикасы Экология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