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14c1" w14:textId="24a1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"Қандастар мен қоныс аударушыларды қоныстандыру үшін өңірлерді айқындау туралы" Қазақстан Республикасы Үкіметінің 2016 жылғы 18 ақпандағы № 83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18 қаңтардағы № 26 қаулысы. Күші жойылды - Қазақстан Республикасы Үкіметінің 2023 жылғы 4 қыркүйектегі №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04.09.2023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"Қандастар мен қоныс аударушыларды қоныстандыру үшін өңірлерді айқындау туралы" Қазақстан Республикасы Үкіметінің 2016 жылғы 18 ақпандағы № 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Абай облысы.";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 және 8-тармақтармен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Абай облысы.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Ұлытау облысы".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қаулы алғашқы ресми жарияланған күннен бастап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