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8348" w14:textId="ff78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 Қазақстан Республикасы Үкіметінің 2004 жылғы 30 шілдедегі № 810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17 қаңтардағы № 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 Қазақстан Республикасы Үкіметінің 2004 жылғы 30 шілдедегі № 810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24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30 шілдедегі</w:t>
            </w:r>
            <w:r>
              <w:br/>
            </w:r>
            <w:r>
              <w:rPr>
                <w:rFonts w:ascii="Times New Roman"/>
                <w:b w:val="false"/>
                <w:i w:val="false"/>
                <w:color w:val="000000"/>
                <w:sz w:val="20"/>
              </w:rPr>
              <w:t>№ 810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Экономиканың стратегиялық маңызы бар салаларының өздерiне қатысты меншiктiң мемлекеттiк мониторингi жүзеге асырылатын объектілерiнiң тiзбесi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Отын-энергетикалық пайдалы қазбаларды (көмірді, мұнайды, газды, уранды) және металл кеніштерін өндіру және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Теміртау" 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тау-кен байыту өндірістік бірлестігі"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 байыту комбинаты"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"СНПС-Ақтөбемұнайгаз"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"ҚазРосГаз"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 бекіткен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 химия зауыты"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"ҚазМұнайТеңіз" Теңіз мұнай компаниясы"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біріккен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ҚМГ"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"МұнайТас" Солтүстік-Батыс құбыр компаниясы"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w:t>
            </w:r>
            <w:r>
              <w:rPr>
                <w:rFonts w:ascii="Times New Roman"/>
                <w:b w:val="false"/>
                <w:i w:val="false"/>
                <w:color w:val="000000"/>
                <w:sz w:val="20"/>
              </w:rPr>
              <w:t>тізбесін</w:t>
            </w:r>
            <w:r>
              <w:rPr>
                <w:rFonts w:ascii="Times New Roman"/>
                <w:b w:val="false"/>
                <w:i w:val="false"/>
                <w:color w:val="000000"/>
                <w:sz w:val="20"/>
              </w:rPr>
              <w:t xml:space="preserve">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Қазақстан-Ресей-Қырғыз шетелдік инвестицияларымен бірлескен кәсіпорны"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Қазақстандық-француздық "Катко"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"Аппақ"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"РУ-6"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"Семізбай-U"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бірлескен кәсіпорны"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"Байкен-U"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Өндіруші кәсіпорын"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тау-химия компаниясы"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"Хорасан-U (Хорасан-У)"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тау-кен металлургиялық концерні"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тау-кен химия комбинаты"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Республикасының Ұлттық ядролық орталығы"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"Базалық қаржыландыру субъектілері болып табылатын ұйымдар тізбесін бекіту туралы" Қазақстан Республикасы Білім және ғылым министрінің 2022 жылғы 25 мамырдағы № 224 бұйрығымен бекітілген базалық қаржыландыру субъектілері болып табылатын ұйымдардың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 SaUran"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"Буденовское"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Steel" ("КейЭсПи Стил")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"Кастинг"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"УПНК-ПВ"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қаржыландыру субъектілері болып табылатын ұйымдар тізбесін бекіту туралы" Қазақстан Республикасы Білім және ғылым министрінің 2022 жылғы 25 мамырдағы № 224 бұйрығымен бекітілген базалық қаржыландыру субъектілері болып табылатын ұйымдардың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ауыр машина жасау зауыты"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3-бөлім. Электр энергиясын өндіру және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"Еуроазияттық энергетикалық корпорациясы"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Өскемен ГЭС"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 басқару жөніндегі Қазақстан компаниясы "KEGOC" АҚ (Kazakhstan Electricity Grid Operating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МАЭС-2 станциясы"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электр станциясы"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МАЭС-1"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4-бөлім. Көлік және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ХАЛЫҚАРАЛЫҚ ӘУЕЖАЙЫ"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"АТМА – Атырау әуежайы және тасымалдар"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халықаралық әуежайы"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"Қазаэронавигация"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технологиялар паркі"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5-бөлім. Әскери-өнеркәсіп мақсатындағы өнімді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(Kazakhstan Engineering)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6-бөлім. Химия өнеркәсібі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"ҚАЗФОСФАТ"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қосылыстары зауыты"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 LTD" компаниясы" ("Компания Нефтехим ЛТД")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7-бөлім. Су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Энергетика және коммуналдық шаруашылық басқармасының "Алматы Су" ШЖҚ МКК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қаулысымен бекітілген ерекше стратегиялық маңызы бар, оның ішінде жалға және сенімгерлік басқаруға берілуі мүмкін су шаруашылығы құрылыстарының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тұрғын үй-коммуналдық шаруашылығы, жолаушылар көлігі және автомобиль жолдары бөлімінің "Горводоканал"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қаулысымен бекітілген ерекше стратегиялық маңызы бар, оның ішінде жалға және сенімгерлік басқаруға берілуі мүмкін су шаруашылығы құрылыстарының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"Павлодар-Водоканал"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қаулысымен бекітілген ерекше стратегиялық маңызы бар, оның ішінде жалға және сенімгерлік басқаруға берілуі мүмкін су шаруашылығы құрылыстарының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8-бөлім.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диірмен  комбинаты"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"Тауарларын,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 Қазақстан Республикасы Үкіметінің 2022 жылғы 1 маусымдағы № 349 қаулысымен бекітілген тауарларын, жұмыстары мен көрсетілетін қызметтерін сатып алу елішілік құндылық мониторингіне жататын ұйымдардың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-бөлім</w:t>
            </w:r>
            <w:r>
              <w:rPr>
                <w:rFonts w:ascii="Times New Roman"/>
                <w:b/>
                <w:i w:val="false"/>
                <w:color w:val="000000"/>
                <w:sz w:val="20"/>
              </w:rPr>
              <w:t>. Ғарыш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ғарыштық байланыс орталығы"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xml:space="preserve">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0"/>
              </w:rPr>
              <w:t>тізбесінде</w:t>
            </w:r>
            <w:r>
              <w:rPr>
                <w:rFonts w:ascii="Times New Roman"/>
                <w:b w:val="false"/>
                <w:i w:val="false"/>
                <w:color w:val="000000"/>
                <w:sz w:val="20"/>
              </w:rPr>
              <w:t>, сондай-ақ "Базалық қаржыландыру субъектілері болып табылатын ұйымдар тізбесін бекіту туралы" Қазақстан Республикасы Білім және ғылым министрінің 2022 жылғы 25 мамырдағы № 224 бұйрығымен бекітілген базалық қаржыландыру субъектілері болып табылатын ұйымдардың тізбесінде есепке алынған.</w:t>
            </w:r>
          </w:p>
        </w:tc>
      </w:tr>
    </w:tbl>
    <w:p>
      <w:pPr>
        <w:spacing w:after="0"/>
        <w:ind w:left="0"/>
        <w:jc w:val="left"/>
      </w:pP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АҚ – акционерлік коғам;</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