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6d0" w14:textId="b588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республикалық бюджеттің көрсеткіштерін түзету және "2023 – 2025 жылдарға арналған республикалық бюджет туралы" Қазақстан Республикасының Заңын іске асыру туралы" Қазақстан Республикасы Үкіметінің 2022 жылғы 6 желтоқсандағы № 987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қаңтардағы № 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республикалық бюджеттің көрсеткіштерін түзету жүзеге асырылсын.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"2023 – 2025 жылдарға арналған республикалық бюджет туралы" Қазақстан Республикасының Заңын іске асыру туралы" Қазақстан Республикасы Үкіметінің 2022 жылғы 6 желтоқсандағы № 987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49-1-жолмен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автомобиль жолдарын жөндеу мен күтіп-ұстауды орындауды ұйымдастыру бойынша мемлекеттік қызметтер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саласының нормативтік базасын реформалау;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жол-құрылыс материалдарының сапасын жақсартуға арналған зерттеулер және апробацияланған жаңа технологиялар тізілімін құру;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құрылыстарын пайдалануды басқару жүйесі (КҚБЖ) бойынша бағдарламалық қамтылым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"ҚазжолҒЗИ" 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"Ортақ пайдаланымдағы автомобиль жолдарын жөндеу және олардың сапасын жақсартуға бағытталған күтіп-ұстауды ұйымдастыру"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"Республикалық бюджет қаражаты есебінен республикалық маңызы бар автомобиль жолдарын күрделі, орташа және ағымдағы жөндеу, күтіп-ұстау, көгалдандыру, диагностикалау және аспаптық тексеру"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 әкімшілерімен бірлесіп, міндеттемелер мен төлемдер бойынша тиісті қаржы жылына арналған жиынтық қаржыландыру жоспарына өзгеріс пен толықтыру енгізсін.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қаңтардан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 көрсеткіштерін түзету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Премьер-Министрiнiң Кеңсесi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қызметін қамтамасыз ету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қызметін қамтамасыз ету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Премьер-Министрiнiң Кеңсесi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 фельдъегерлік байланыспен қамтамасыз ету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 фельдъегерлік байланыспен қамтамасыз ету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