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0cdd" w14:textId="17e0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16 қаңтардағы № 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 Директорлар кеңесінің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Премьер–Министрі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Басшысының бірінші орынбасары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жөніндегі орталық уәкілетті органның бірінші басшысы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қоғамының жалғыз акционерінің өкілі, Директорлар кеңесінің мүшесі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қоғамының басқарма төрағасы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Жәмішев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Сутера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 Дудас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