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3adb" w14:textId="abe3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объектісін ерекше реттеуді және (немесе) қала құрылысы регламентациясын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12 қаңтардағы № 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"Ақтау порты базасында контейнерлік хаб құрылысы" объектісі ерекше реттеуді және (немесе) қала құрылысы регламентациясын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 министрлігі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