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9986" w14:textId="8f69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жастарын қолдау жөніндегі 2021 – 2025 жылдарға арналған кешенді жоспарды бекіту туралы" Қазақстан Республикасы Үкіметінің 2020 жылғы 29 желтоқсандағы № 918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31 желтоқсандағы № 1145 қаулысы. Күші жойылды - Қазақстан Республикасы Үкіметінің 2023 жылғы 28 наурыздағы № 247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28.03.2023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жастарын қолдау жөніндегі 2021 – 2025 жылдарға арналған кешенді жоспарды бекіту туралы" Қазақстан Республикасы Үкіметінің 2020 жылғы 29 желтоқсандағы № 918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жастарын қолдау жөніндегі 2021 – 2025 жылдарға арналған кешенді </w:t>
      </w:r>
      <w:r>
        <w:rPr>
          <w:rFonts w:ascii="Times New Roman"/>
          <w:b w:val="false"/>
          <w:i w:val="false"/>
          <w:color w:val="000000"/>
          <w:sz w:val="28"/>
        </w:rPr>
        <w:t>жоспарда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Қолжетімді және сапалы білім беруді қамтамасыз ету, ғылыми-техникалық әлеуетін дамыту"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2 және 3-жолдар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Өңірлер мен техникалық, кәсіптік және жоғары білім беру ұйымдарының мамандықтары бөлінісінде еңбек нарығының қажеттіліктеріне талдау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АҚДМ, Еңбекмині, ОМ, ҒЖБМ, ЖАО, жұмыс берушілердің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бірлестіктері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бағдарлау жұмысына, жастарды еңбек нарығының қажеттіліктері туралы хабардар етуге бағытталған іс-шараларды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ОМ, ҒЖБМ, Еңбекмині, 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 2021 жыл – 20 000 2022 жыл – 20 000 2023 жыл – 20 000 2024 жыл – 20 000 2025 жыл – 20 000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("Мемлекеттік жастар және отбасы саясатын іске асыру" 007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2021 жыл – 84 579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86 404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84 799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78 749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80 045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ғалымдарды, сондай-ақ стартап-жобаларды қолдау жөніндегі                іс-шаралар кешенін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ЦДИАӨМ, 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 2021 жыл –3 000 000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3 000 000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8 028 000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 "Ғылымды дамыту" 217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2021 жыл –96 665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96 665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47 590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43 372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43 372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Саламатты өмір салтын қалыптастыру және бұқаралық спортты дамыту" деген бөлімде: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арасында суицидтердің алдын алу жөніндегі шаралар кешенін әзірлеу және іске асыру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АҚДМ, ДСМ, ОАМ,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жыл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жыл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 – 20 000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жыл – 20 000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 ("Мемлекеттік жастар және отбасы саясатын іске асыру" 007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2021 жыл – 179 892 2022 жыл – 180 131 2023 жыл – 181 435 2024 жыл – 181 915 2025 жыл – 182 254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Жастарды жұмысқа орналастыру және кәсіпкерлік қызметті дамыту үшін жағдай жасау" деген бөлімде: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NEET жастарды әлеуметтендіру және жұмыспен қамтамасыз ету жөніндегі шараларды әзірлеу және іске асыру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АҚДМ, ОМ, ҒЖБМ, Еңбекмині, 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– 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жыл – 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жыл – 26 800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 – 26 800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 – 26 800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жыл – 26 800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 ("Мемлекеттік жастар және отбасы саясатын іске асыру" 007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2021 жыл – 61 538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62 056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58 585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52 991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53 369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Жастар үшін қолжетімді тұрғын үй жүйесін дамыту" деген бөлімде: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22 және 23-жолдар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Колледждер мен ЖОО студенттерінің жатақханалардағы орындармен қамтамасыз етілуіне мониторинг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ҒЖБМ, 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– 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бағдарламалар шеңберінде жастардың тұрғын үй мәселелерінің шешілуін мониторингтеу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ОМ, ҒЖБМ, АҚДМ, ҰЭМ, 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Жастардың құқықтық мәдениетінің деңгейін арттыру, сыбайлас жемқорлық көріністеріне төзбеушілікке тәрбиелеу" деген бөлімде: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27 және 28-жолдар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Жастардың бойында сыбайлас жемқорлыққа қарсы сананы қалыптастыру жөніндегі іс-шаралар кешенін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АҚДМ, СҚА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(келісу бойынша)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ҒЖБМ, 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– 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жыл – 20 000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жыл – 20 000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 – 20 000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 – 20 000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жыл – 20 000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 ("Мемлекеттік жастар және отбасы саясатын іске асыру" 007 бюджеттік бағдарламасы)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2021 жыл – 124 520 2022 жыл – 124 648 2023 жыл – 124 883 2024 жыл – 122 717 2025 жыл – 122 850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Жасөспірімдер мен жастардың девиантты мінез-құлқының алдын алу бойынша ақпараттық-түсіндіру жұмысын жүргізу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ОМ, ІІМ, 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2021 жыл – 97 481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97 230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97 330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97 330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97 330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Қоғамдық сананы жаңғырту шеңберінде жастарды рухани-адамгершілік және отбасылық құндылықтарға тарту" деген бөлімде: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32-жол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Жастарды әскери-патриоттық тәрбиелеу бойынша шаралар кешенін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Қорғанысмині, ҒЖБМ, ОМ, АҚДМ, ІІМ, 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– 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жыл – 20 000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("Мемлекеттік жастар және отбасы саясатын іске асыру" 007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2021 жыл – 165 740 2022 жыл – 164 369 2023 жыл 162 391 2024 жыл – 159 965 2025 жыл – 161 679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35, 36, 37 және 38-жолдар мынадай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Дағдарыс орталықтарының қызметін жетілдіру, отбасылық-тұрмыстық зорлық-зомбылықтың алдын алу және агрессорлармен жұмыс жөніндегі шараларды әзірлеу және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АҚДМ, Еңбекмині,ОМ, ДСМ,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ІІМ, 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– 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жыл – 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жыл –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 – 14 520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 – 14 520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жыл – 14 520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           ("Мемлекеттік жастар және отбасы саясатын іске асыру" 007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56 653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61 530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62 683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64 795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67 027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Өмірде қиын жағдайда жүрген балалы отбасыларды қолдау жөніндегі шаралар кешенін әзірлеу және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Еңбекмині, ОМ, 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("Мемлекеттік жастар және отбасы саясатын іске асыру" 007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85 808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86 187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86 640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113 903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114 126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тұратын және оқитын қазақстандық жастарды шоғырландыру жөніндегі жобаларды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ҒЖБМ, 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10 104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10 404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10 404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10 404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("Мемлекеттік жастар және отбасы саясатын іске асыру" 007 бюджеттік бағдарламасы)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белсенді азаматтық ұстанымын, сыни ойлау дағдыларын, басқалардың пікіріне толеранттылықты қалыптастыру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ЖАО, 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("Мемлекеттік жастар және отбасы саясатын іске асыру" 007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168 614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153 452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169 408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56 308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56 739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39-1-жолмен толықтырылсын: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саясатын дамыту және өңірлік даму мәселелері бойынша жергілікті атқарушы және өкілді органдар жанындағы консультативтік-кеңесші органдардың  жұмысына зияткерлік элитаның сараптамалық қоғамдастығын,  азаматтық қоғам өкілдерін, мәдениет қайраткерлерін тарту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Экологиялық мәдениетті қалыптастыру" деген бөлімде: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40 және 42-жолдар алып тасталсын;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42-1 және 42-2-жолдармен толықтырылсын: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Жастардың экологиялық мәдениетінің деңгейін  , жастардың экологиялық мінез-құлық және экологиялық өмір салтын жүргізу туралы хабардар болуын арттыруға бағытталған                          іс-шаралар кешенін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– 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 экологиялық қызметке тарту және өңірлік деңгейде жастардың экологиялық бастамаларын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Дарынды жастардың дамуына жәрдемдесу" деген бөлімде: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44-жол алып тасталсын;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Жастар саясатын институционалдық дамыту, ғылыми-зерттеу және әдістемелік қамтамасыз ету" деген бөлімде: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 48-жол мынадай редакцияда жазылсын: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"Қазақстан жастары" ұлттық баяндамасын дайындау және таныстыру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Үкіметке ұлттық баяндама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АҚДМ, "Жастар" ҒЗО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жыл – 14 454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жыл – 14 490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 – 10 949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 – 10 950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жыл – 10 952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 ("Мемлекеттік жастар және отбасы саясатын іске асыру" 007 бюджеттік бағдарламасы)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50-жол мынадай редакцияда жазылсын: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Жастарды мемлекеттік қолдаудың қолданыстағы шаралары мен құралдарының тиімді іске асырылуына қоғамдық мониторинг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АҚДМ, Еңбекмині, ОМ, ҒЖБМ, ҰЭМ, ДСМ, ІІМ, Қорғанысмині, ИИДМ, МСМ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және 2024 жылдар бойы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Ақпараттық қолдау" деген бөлімде: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53-жол мынадай редакцияда жазылсын: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жастар саясаты саласындағы бірыңғай интернет-ресурсты қолдау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www.eljastary.kz сайты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2021 жыл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2022 жыл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жыл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 жыл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жыл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 ("Мемлекеттік жастар және отбасы саясатын іске асыру" 007 бюджеттік бағдарламасы)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55-жол алып тасталсын.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