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21f1a" w14:textId="f921f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"Көмірсутек шикізаты кен орнын (кен орындарының бір тобын, кен орнының бір бөлігін) рентабельділігі төмен, тұтқырлығы жоғары,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2018 жылғы 18 сәуірдегі № 204 және "Рентабельділігі төмен, өте тұтқыр, су басқан, дебиті аз және сарқылған кен орындары санатына жатқызылатын көмірсутек шикізаты кен орындарының (кен орындары тобының, кен орнының бір бөлігінің) тізбесін бекіту,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2019 жылғы 27 маусымдағы № 449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31 желтоқсандағы № 1144 қаулысы. Күші жойылды - Қазақстан Республикасы Үкіметінің 2026 жылғы 23 ақпандағы № 105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23.02.2026 </w:t>
      </w:r>
      <w:r>
        <w:rPr>
          <w:rFonts w:ascii="Times New Roman"/>
          <w:b w:val="false"/>
          <w:i w:val="false"/>
          <w:color w:val="000000"/>
          <w:sz w:val="28"/>
        </w:rPr>
        <w:t>№ 105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"Көмірсутектер кен орнын (кен орындарының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w:t>
      </w:r>
    </w:p>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Кодексі (Салық кодексі) 720-бабының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Қоса беріліп отырған Көмірсутектер кен орнын (кен орындарының тобын, кен орнының бір бөлігін) кенорындарының рентабельділігі төмен, тұтқырлығы жоғары, су басқан, дебиті аз және игерілген санатқа жатқызу қағидалары және пайдалы қазбаларды өндіру салығы бөлігінде салық салу тәртібі бекітілсін.";</w:t>
      </w:r>
    </w:p>
    <w:bookmarkEnd w:id="4"/>
    <w:bookmarkStart w:name="z8" w:id="5"/>
    <w:p>
      <w:pPr>
        <w:spacing w:after="0"/>
        <w:ind w:left="0"/>
        <w:jc w:val="both"/>
      </w:pPr>
      <w:r>
        <w:rPr>
          <w:rFonts w:ascii="Times New Roman"/>
          <w:b w:val="false"/>
          <w:i w:val="false"/>
          <w:color w:val="000000"/>
          <w:sz w:val="28"/>
        </w:rPr>
        <w:t xml:space="preserve">
      көрсетілген қаулымен бекітілген Көмiрсутек шикiзаты кен орнын (кен орындарының бiр тобын, кен орнының бiр бөлiгiн) рентабельділігі төмен, өте тұтқыр, су басқан, дебитi аз және сарқылған кен орындарының санатына жатқызу </w:t>
      </w:r>
      <w:r>
        <w:rPr>
          <w:rFonts w:ascii="Times New Roman"/>
          <w:b w:val="false"/>
          <w:i w:val="false"/>
          <w:color w:val="000000"/>
          <w:sz w:val="28"/>
        </w:rPr>
        <w:t>қағидалары</w:t>
      </w:r>
      <w:r>
        <w:rPr>
          <w:rFonts w:ascii="Times New Roman"/>
          <w:b w:val="false"/>
          <w:i w:val="false"/>
          <w:color w:val="000000"/>
          <w:sz w:val="28"/>
        </w:rPr>
        <w:t xml:space="preserve"> және пайдалы қазбаларды өндіруге салынатын салық бөлігінде салық салу тәртібі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5"/>
    <w:bookmarkStart w:name="z9" w:id="6"/>
    <w:p>
      <w:pPr>
        <w:spacing w:after="0"/>
        <w:ind w:left="0"/>
        <w:jc w:val="both"/>
      </w:pPr>
      <w:r>
        <w:rPr>
          <w:rFonts w:ascii="Times New Roman"/>
          <w:b w:val="false"/>
          <w:i w:val="false"/>
          <w:color w:val="000000"/>
          <w:sz w:val="28"/>
        </w:rPr>
        <w:t xml:space="preserve">
      2) "Рентабельділігі төмен, тұтқырлығы жоғары, су басқан, дебиті аз және сарқылған кен орындары санатына жатқызылатын көмірсутек шикізаты кен орындарының (кен орындары тобының, кен орнының бір бөлігінің) тізбесін бекіту, "Көмірсутек шикізаты кен орнын (кен орындарының бір тобын, кен орнының бір бөлігін) рентабельділігі төмен, өте тұтқыр, су басқан, дебиті аз және сарқылған кен орындарының санатына жатқызу қағидаларын және пайдалы қазбаларды өндіруге салынатын салық бөлігінде салық салу тәртібін бекіту туралы" Қазақстан Республикасы Үкіметінің 2018 жылғы 18 сәуірдегі № 204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2019 жылғы 27 маусымдағы № 449 </w:t>
      </w:r>
      <w:r>
        <w:rPr>
          <w:rFonts w:ascii="Times New Roman"/>
          <w:b w:val="false"/>
          <w:i w:val="false"/>
          <w:color w:val="000000"/>
          <w:sz w:val="28"/>
        </w:rPr>
        <w:t>қаулысында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тізбесін бекіту, "Көмірсутектер кен орнын (кен орындарының бір тобын, кен орнының бір бөлігін) рентабельділігі төмен, тұтқырлығы жоғары, су басқан, дебиті аз және игерілген санатқа жатқызу қағидаларын және пайдалы қазбаларды өндіру салығы бөлігінде салық салу тәртібін бекіту туралы" Қазақстан Республикасы Үкіметінің 2018 жылғы 18 сәуірдегі № 204 </w:t>
      </w:r>
      <w:r>
        <w:rPr>
          <w:rFonts w:ascii="Times New Roman"/>
          <w:b w:val="false"/>
          <w:i w:val="false"/>
          <w:color w:val="000000"/>
          <w:sz w:val="28"/>
        </w:rPr>
        <w:t>қаулысына</w:t>
      </w:r>
      <w:r>
        <w:rPr>
          <w:rFonts w:ascii="Times New Roman"/>
          <w:b w:val="false"/>
          <w:i w:val="false"/>
          <w:color w:val="000000"/>
          <w:sz w:val="28"/>
        </w:rPr>
        <w:t xml:space="preserve"> өзгерістер мен толықтырулар енгізу және Қазақстан Республикасы Үкіметінің кейбір шешімдерінің күші жойылды деп тану туралы";</w:t>
      </w:r>
    </w:p>
    <w:bookmarkEnd w:id="7"/>
    <w:bookmarkStart w:name="z12" w:id="8"/>
    <w:p>
      <w:pPr>
        <w:spacing w:after="0"/>
        <w:ind w:left="0"/>
        <w:jc w:val="both"/>
      </w:pPr>
      <w:r>
        <w:rPr>
          <w:rFonts w:ascii="Times New Roman"/>
          <w:b w:val="false"/>
          <w:i w:val="false"/>
          <w:color w:val="000000"/>
          <w:sz w:val="28"/>
        </w:rPr>
        <w:t>
      кіріспе мынадай редакцияда жазылсын:</w:t>
      </w:r>
    </w:p>
    <w:bookmarkEnd w:id="8"/>
    <w:bookmarkStart w:name="z13" w:id="9"/>
    <w:p>
      <w:pPr>
        <w:spacing w:after="0"/>
        <w:ind w:left="0"/>
        <w:jc w:val="both"/>
      </w:pPr>
      <w:r>
        <w:rPr>
          <w:rFonts w:ascii="Times New Roman"/>
          <w:b w:val="false"/>
          <w:i w:val="false"/>
          <w:color w:val="000000"/>
          <w:sz w:val="28"/>
        </w:rPr>
        <w:t>
      "Салық және бюджетке төленетін басқа да міндетті төлемдер туралы" Қазақстан Республикасының Кодексі (Салық кодексі) 720-бабының 4-тармағына сәйкес Қазақстан Республикасының Үкіметі ҚАУЛЫ 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5" w:id="10"/>
    <w:p>
      <w:pPr>
        <w:spacing w:after="0"/>
        <w:ind w:left="0"/>
        <w:jc w:val="both"/>
      </w:pPr>
      <w:r>
        <w:rPr>
          <w:rFonts w:ascii="Times New Roman"/>
          <w:b w:val="false"/>
          <w:i w:val="false"/>
          <w:color w:val="000000"/>
          <w:sz w:val="28"/>
        </w:rPr>
        <w:t>
      "1. Қоса беріліп отырған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 бекітілсін.";</w:t>
      </w:r>
    </w:p>
    <w:bookmarkEnd w:id="10"/>
    <w:bookmarkStart w:name="z16" w:id="11"/>
    <w:p>
      <w:pPr>
        <w:spacing w:after="0"/>
        <w:ind w:left="0"/>
        <w:jc w:val="both"/>
      </w:pPr>
      <w:r>
        <w:rPr>
          <w:rFonts w:ascii="Times New Roman"/>
          <w:b w:val="false"/>
          <w:i w:val="false"/>
          <w:color w:val="000000"/>
          <w:sz w:val="28"/>
        </w:rPr>
        <w:t xml:space="preserve">
      көрсетілген қаулымен бекітілген рентабельділігі төмен, өте тұтқыр, су басқан, дебиті аз және сарқылған кен орындары санатына жатқызылатын көмірсутек шикізаты кен орындарының (кен орындары тобының, кен орнының бір бөлігінің) </w:t>
      </w:r>
      <w:r>
        <w:rPr>
          <w:rFonts w:ascii="Times New Roman"/>
          <w:b w:val="false"/>
          <w:i w:val="false"/>
          <w:color w:val="000000"/>
          <w:sz w:val="28"/>
        </w:rPr>
        <w:t>тізбесінде:</w:t>
      </w:r>
    </w:p>
    <w:bookmarkEnd w:id="11"/>
    <w:bookmarkStart w:name="z17" w:id="12"/>
    <w:p>
      <w:pPr>
        <w:spacing w:after="0"/>
        <w:ind w:left="0"/>
        <w:jc w:val="both"/>
      </w:pPr>
      <w:r>
        <w:rPr>
          <w:rFonts w:ascii="Times New Roman"/>
          <w:b w:val="false"/>
          <w:i w:val="false"/>
          <w:color w:val="000000"/>
          <w:sz w:val="28"/>
        </w:rPr>
        <w:t>
      тақырып мынадай редакцияда жазылсын:</w:t>
      </w:r>
    </w:p>
    <w:bookmarkEnd w:id="12"/>
    <w:bookmarkStart w:name="z18" w:id="13"/>
    <w:p>
      <w:pPr>
        <w:spacing w:after="0"/>
        <w:ind w:left="0"/>
        <w:jc w:val="both"/>
      </w:pPr>
      <w:r>
        <w:rPr>
          <w:rFonts w:ascii="Times New Roman"/>
          <w:b w:val="false"/>
          <w:i w:val="false"/>
          <w:color w:val="000000"/>
          <w:sz w:val="28"/>
        </w:rPr>
        <w:t>
      "Рентабельділігі төмен, тұтқырлығы жоғары, су басқан, дебиті аз және игерілген санатқа жатқызылатын көмірсутек кен орындарының (кен орындары тобының, кен орнының бір бөлігінің) тізбесі";</w:t>
      </w:r>
    </w:p>
    <w:bookmarkEnd w:id="13"/>
    <w:bookmarkStart w:name="z19" w:id="14"/>
    <w:p>
      <w:pPr>
        <w:spacing w:after="0"/>
        <w:ind w:left="0"/>
        <w:jc w:val="both"/>
      </w:pPr>
      <w:r>
        <w:rPr>
          <w:rFonts w:ascii="Times New Roman"/>
          <w:b w:val="false"/>
          <w:i w:val="false"/>
          <w:color w:val="000000"/>
          <w:sz w:val="28"/>
        </w:rPr>
        <w:t>
      рентабельділігі төмен, өте тұтқыр, су басқан, дебиті аз және сарқылған кен орындары санатына жатқызылатын көмірсутек шикізаты кен орындары (кен орындары тобының, кен орнының бір бөлігінің) тізбесінің кестесінде:</w:t>
      </w:r>
    </w:p>
    <w:bookmarkEnd w:id="14"/>
    <w:bookmarkStart w:name="z20" w:id="15"/>
    <w:p>
      <w:pPr>
        <w:spacing w:after="0"/>
        <w:ind w:left="0"/>
        <w:jc w:val="both"/>
      </w:pPr>
      <w:r>
        <w:rPr>
          <w:rFonts w:ascii="Times New Roman"/>
          <w:b w:val="false"/>
          <w:i w:val="false"/>
          <w:color w:val="000000"/>
          <w:sz w:val="28"/>
        </w:rPr>
        <w:t>
      жетінші баған мынадай редакцияда жазылсын:</w:t>
      </w:r>
    </w:p>
    <w:bookmarkEnd w:id="15"/>
    <w:bookmarkStart w:name="z21" w:id="16"/>
    <w:p>
      <w:pPr>
        <w:spacing w:after="0"/>
        <w:ind w:left="0"/>
        <w:jc w:val="both"/>
      </w:pPr>
      <w:r>
        <w:rPr>
          <w:rFonts w:ascii="Times New Roman"/>
          <w:b w:val="false"/>
          <w:i w:val="false"/>
          <w:color w:val="000000"/>
          <w:sz w:val="28"/>
        </w:rPr>
        <w:t>
      "Көмірсутек кен орнын (кен орындары тобын, кен орнының бір бөлігін) тұтқырлығы жоғары, су басқан, дебиті аз және игерілген санатқа жатқызу өлшемшарттары";</w:t>
      </w:r>
    </w:p>
    <w:bookmarkEnd w:id="16"/>
    <w:bookmarkStart w:name="z22" w:id="17"/>
    <w:p>
      <w:pPr>
        <w:spacing w:after="0"/>
        <w:ind w:left="0"/>
        <w:jc w:val="both"/>
      </w:pPr>
      <w:r>
        <w:rPr>
          <w:rFonts w:ascii="Times New Roman"/>
          <w:b w:val="false"/>
          <w:i w:val="false"/>
          <w:color w:val="000000"/>
          <w:sz w:val="28"/>
        </w:rPr>
        <w:t>
      сегізінші баған мынадай редакцияда жазылсын:</w:t>
      </w:r>
    </w:p>
    <w:bookmarkEnd w:id="17"/>
    <w:bookmarkStart w:name="z23" w:id="18"/>
    <w:p>
      <w:pPr>
        <w:spacing w:after="0"/>
        <w:ind w:left="0"/>
        <w:jc w:val="both"/>
      </w:pPr>
      <w:r>
        <w:rPr>
          <w:rFonts w:ascii="Times New Roman"/>
          <w:b w:val="false"/>
          <w:i w:val="false"/>
          <w:color w:val="000000"/>
          <w:sz w:val="28"/>
        </w:rPr>
        <w:t xml:space="preserve">
      "Көмірсутек кен орнының (кен орындары тобының, кен орнының бір бөлігінің) санаты"; </w:t>
      </w:r>
    </w:p>
    <w:bookmarkEnd w:id="18"/>
    <w:bookmarkStart w:name="z24" w:id="19"/>
    <w:p>
      <w:pPr>
        <w:spacing w:after="0"/>
        <w:ind w:left="0"/>
        <w:jc w:val="both"/>
      </w:pPr>
      <w:r>
        <w:rPr>
          <w:rFonts w:ascii="Times New Roman"/>
          <w:b w:val="false"/>
          <w:i w:val="false"/>
          <w:color w:val="000000"/>
          <w:sz w:val="28"/>
        </w:rPr>
        <w:t xml:space="preserve">
      тоғызыншы баған мынадай редакцияда жазылсын: </w:t>
      </w:r>
    </w:p>
    <w:bookmarkEnd w:id="19"/>
    <w:bookmarkStart w:name="z25" w:id="20"/>
    <w:p>
      <w:pPr>
        <w:spacing w:after="0"/>
        <w:ind w:left="0"/>
        <w:jc w:val="both"/>
      </w:pPr>
      <w:r>
        <w:rPr>
          <w:rFonts w:ascii="Times New Roman"/>
          <w:b w:val="false"/>
          <w:i w:val="false"/>
          <w:color w:val="000000"/>
          <w:sz w:val="28"/>
        </w:rPr>
        <w:t xml:space="preserve">
      "Су басқан, дебитi аз, игерілген, тұтқырлығы жоғары көмiрсутек кен орындары (кен орындарының тобы, кен орнының бiр бөлiгi) үшін пайдалы қазбаларды өндiру салығының мөлшерлемесі (%)". </w:t>
      </w:r>
    </w:p>
    <w:bookmarkEnd w:id="20"/>
    <w:bookmarkStart w:name="z26" w:id="2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бірақ ерте дегенде 2023 жылғы 1 қаңтарда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31 желтоқсандағы</w:t>
            </w:r>
            <w:r>
              <w:br/>
            </w:r>
            <w:r>
              <w:rPr>
                <w:rFonts w:ascii="Times New Roman"/>
                <w:b w:val="false"/>
                <w:i w:val="false"/>
                <w:color w:val="000000"/>
                <w:sz w:val="20"/>
              </w:rPr>
              <w:t>№ 1144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18 сәуірдегі</w:t>
            </w:r>
            <w:r>
              <w:br/>
            </w:r>
            <w:r>
              <w:rPr>
                <w:rFonts w:ascii="Times New Roman"/>
                <w:b w:val="false"/>
                <w:i w:val="false"/>
                <w:color w:val="000000"/>
                <w:sz w:val="20"/>
              </w:rPr>
              <w:t>№ 204 қаулысымен</w:t>
            </w:r>
            <w:r>
              <w:br/>
            </w:r>
            <w:r>
              <w:rPr>
                <w:rFonts w:ascii="Times New Roman"/>
                <w:b w:val="false"/>
                <w:i w:val="false"/>
                <w:color w:val="000000"/>
                <w:sz w:val="20"/>
              </w:rPr>
              <w:t>бекітілген</w:t>
            </w:r>
          </w:p>
        </w:tc>
      </w:tr>
    </w:tbl>
    <w:bookmarkStart w:name="z29" w:id="22"/>
    <w:p>
      <w:pPr>
        <w:spacing w:after="0"/>
        <w:ind w:left="0"/>
        <w:jc w:val="left"/>
      </w:pPr>
      <w:r>
        <w:rPr>
          <w:rFonts w:ascii="Times New Roman"/>
          <w:b/>
          <w:i w:val="false"/>
          <w:color w:val="000000"/>
        </w:rPr>
        <w:t xml:space="preserve"> Көмірсутектер кен орнын (кен орындарының тобын, кен орнының бiр бөлiгiн) рентабельділігі төмен, тұтқырлығы жоғары, су басқан, дебитi аз және игерілген санатқа жатқызу қағидалары және пайдалы қазбаларды өндiру салығы бөлігінде салық салу тәртібі</w:t>
      </w:r>
    </w:p>
    <w:bookmarkEnd w:id="22"/>
    <w:bookmarkStart w:name="z30" w:id="23"/>
    <w:p>
      <w:pPr>
        <w:spacing w:after="0"/>
        <w:ind w:left="0"/>
        <w:jc w:val="left"/>
      </w:pPr>
      <w:r>
        <w:rPr>
          <w:rFonts w:ascii="Times New Roman"/>
          <w:b/>
          <w:i w:val="false"/>
          <w:color w:val="000000"/>
        </w:rPr>
        <w:t xml:space="preserve"> 1-тарау. Көмiрсутектер кен орнын (кен орындарының тобын, кен орнының бiр бөлiгiн) рентабельділігі төмен санатқа жатқызу тәртібі және пайдалы қазбаларды өндiру салығы бөлігінде салық салу тәртібі</w:t>
      </w:r>
    </w:p>
    <w:bookmarkEnd w:id="23"/>
    <w:bookmarkStart w:name="z31" w:id="24"/>
    <w:p>
      <w:pPr>
        <w:spacing w:after="0"/>
        <w:ind w:left="0"/>
        <w:jc w:val="left"/>
      </w:pPr>
      <w:r>
        <w:rPr>
          <w:rFonts w:ascii="Times New Roman"/>
          <w:b/>
          <w:i w:val="false"/>
          <w:color w:val="000000"/>
        </w:rPr>
        <w:t xml:space="preserve"> 1-параграф. Көмiрсутектер кен орнын (кен орындарының тобын, кен орнының бiр бөлiгiн) рентабельділігі төмен санатқа жатқызу туралы өтініштерді беру және қарау тәртібі</w:t>
      </w:r>
    </w:p>
    <w:bookmarkEnd w:id="24"/>
    <w:bookmarkStart w:name="z32" w:id="25"/>
    <w:p>
      <w:pPr>
        <w:spacing w:after="0"/>
        <w:ind w:left="0"/>
        <w:jc w:val="both"/>
      </w:pPr>
      <w:r>
        <w:rPr>
          <w:rFonts w:ascii="Times New Roman"/>
          <w:b w:val="false"/>
          <w:i w:val="false"/>
          <w:color w:val="000000"/>
          <w:sz w:val="28"/>
        </w:rPr>
        <w:t>
      1. Көмiрсутектер кен орнын (кен орындарының тобын, кен орнының бiр бөлiгiн) рентабельділігі төмен санатқа жатқызу үшін осы бөлімнің 2-кіші бөлімінде айқындалған өлшемшарттарға сәйкес келетін көмiрсутектер кен орнын игеруді көздейтін қызметті жүзеге асыратын жер қойнауын пайдаланушы мемлекеттік жоспарлау жөніндегі уәкілетті органға (бұдан әрі – уәкілетті орган) өтініш береді.</w:t>
      </w:r>
    </w:p>
    <w:bookmarkEnd w:id="25"/>
    <w:bookmarkStart w:name="z33" w:id="26"/>
    <w:p>
      <w:pPr>
        <w:spacing w:after="0"/>
        <w:ind w:left="0"/>
        <w:jc w:val="both"/>
      </w:pPr>
      <w:r>
        <w:rPr>
          <w:rFonts w:ascii="Times New Roman"/>
          <w:b w:val="false"/>
          <w:i w:val="false"/>
          <w:color w:val="000000"/>
          <w:sz w:val="28"/>
        </w:rPr>
        <w:t>
      2. Ағымдағы аяқталмаған күнтiзбелiк жылға кен орнын (кен орындарының тобын, кен орнының бiр бөлiгiн) рентабельділігі төмен санатқа жатқызу туралы өтiнiш ағымдағы күнтiзбелiк жылдың 1 қыркүйегінен кешіктірмей осы Қағидаларға 1-қосымшаға сәйкес нысан бойынша берiледi. Өтінішке мынадай құжаттардың электрондық жеткізгіштердегі көшірмелері қоса беріледі:</w:t>
      </w:r>
    </w:p>
    <w:bookmarkEnd w:id="26"/>
    <w:bookmarkStart w:name="z34" w:id="27"/>
    <w:p>
      <w:pPr>
        <w:spacing w:after="0"/>
        <w:ind w:left="0"/>
        <w:jc w:val="both"/>
      </w:pPr>
      <w:r>
        <w:rPr>
          <w:rFonts w:ascii="Times New Roman"/>
          <w:b w:val="false"/>
          <w:i w:val="false"/>
          <w:color w:val="000000"/>
          <w:sz w:val="28"/>
        </w:rPr>
        <w:t>
      1) бірінші басшы немесе оны алмастыратын тұлға, сондай-ақ бас бухгалтер (бухгалтер) қол қойған алдыңғы қаржы жылындағы қаржылық есептілік;</w:t>
      </w:r>
    </w:p>
    <w:bookmarkEnd w:id="27"/>
    <w:bookmarkStart w:name="z35" w:id="28"/>
    <w:p>
      <w:pPr>
        <w:spacing w:after="0"/>
        <w:ind w:left="0"/>
        <w:jc w:val="both"/>
      </w:pPr>
      <w:r>
        <w:rPr>
          <w:rFonts w:ascii="Times New Roman"/>
          <w:b w:val="false"/>
          <w:i w:val="false"/>
          <w:color w:val="000000"/>
          <w:sz w:val="28"/>
        </w:rPr>
        <w:t>
      2) Қазақстан Республикасының заңнамалық актілерінде міндетті түрде аудит жүргізу белгіленген заңды тұлғалардың өткен қаржы жылындағы аудиторлық есебі (егер өтініш ағымдағы жылғы 1 маусымға дейін берілсе, онда өткен қаржы жылынан бұрынғы қаржы жылының аудиторлық есебі ұсынылады);</w:t>
      </w:r>
    </w:p>
    <w:bookmarkEnd w:id="28"/>
    <w:bookmarkStart w:name="z36" w:id="29"/>
    <w:p>
      <w:pPr>
        <w:spacing w:after="0"/>
        <w:ind w:left="0"/>
        <w:jc w:val="both"/>
      </w:pPr>
      <w:r>
        <w:rPr>
          <w:rFonts w:ascii="Times New Roman"/>
          <w:b w:val="false"/>
          <w:i w:val="false"/>
          <w:color w:val="000000"/>
          <w:sz w:val="28"/>
        </w:rPr>
        <w:t>
      3) жер қойнауын пайдаланушы заңды тұлғаның ағымдағы күнтізбелік жылдың өтініш берілген күнінен бұрынғы есепті кезеңі (тоқсан, жартыжылдық немесе тоғыз ай) үшін қаржылық есептілігі;</w:t>
      </w:r>
    </w:p>
    <w:bookmarkEnd w:id="29"/>
    <w:bookmarkStart w:name="z37" w:id="30"/>
    <w:p>
      <w:pPr>
        <w:spacing w:after="0"/>
        <w:ind w:left="0"/>
        <w:jc w:val="both"/>
      </w:pPr>
      <w:r>
        <w:rPr>
          <w:rFonts w:ascii="Times New Roman"/>
          <w:b w:val="false"/>
          <w:i w:val="false"/>
          <w:color w:val="000000"/>
          <w:sz w:val="28"/>
        </w:rPr>
        <w:t>
      4) жер қойнауын пайдаланушы заңды тұлғаның басшысы немесе оны алмастыратын тұлға растаған өткен күнтізбелік жылғы бюджеттің атқарылуы туралы есеп;</w:t>
      </w:r>
    </w:p>
    <w:bookmarkEnd w:id="30"/>
    <w:bookmarkStart w:name="z38" w:id="31"/>
    <w:p>
      <w:pPr>
        <w:spacing w:after="0"/>
        <w:ind w:left="0"/>
        <w:jc w:val="both"/>
      </w:pPr>
      <w:r>
        <w:rPr>
          <w:rFonts w:ascii="Times New Roman"/>
          <w:b w:val="false"/>
          <w:i w:val="false"/>
          <w:color w:val="000000"/>
          <w:sz w:val="28"/>
        </w:rPr>
        <w:t>
      5) жер қойнауын пайдаланушы заңды тұлғаның басшысы немесе оны алмастыратын тұлға растаған ағымдағы күнтізбелік жылға арналған бюджеттің есеп-қисабы;</w:t>
      </w:r>
    </w:p>
    <w:bookmarkEnd w:id="31"/>
    <w:bookmarkStart w:name="z39" w:id="32"/>
    <w:p>
      <w:pPr>
        <w:spacing w:after="0"/>
        <w:ind w:left="0"/>
        <w:jc w:val="both"/>
      </w:pPr>
      <w:r>
        <w:rPr>
          <w:rFonts w:ascii="Times New Roman"/>
          <w:b w:val="false"/>
          <w:i w:val="false"/>
          <w:color w:val="000000"/>
          <w:sz w:val="28"/>
        </w:rPr>
        <w:t>
      6) жер қойнаудың пайдаланушы заңды тұлғаның басшысы немесе оны алмастыратын тұлға растаған, ағымдағы күнтізбелік жылдың өтініш берілген күннен бұрынғы есепті кезеңі (тоқсан, жартыжылдық немесе тоғыз ай) үшін бюджеттің атқарылуы туралы есеп;</w:t>
      </w:r>
    </w:p>
    <w:bookmarkEnd w:id="32"/>
    <w:bookmarkStart w:name="z40" w:id="33"/>
    <w:p>
      <w:pPr>
        <w:spacing w:after="0"/>
        <w:ind w:left="0"/>
        <w:jc w:val="both"/>
      </w:pPr>
      <w:r>
        <w:rPr>
          <w:rFonts w:ascii="Times New Roman"/>
          <w:b w:val="false"/>
          <w:i w:val="false"/>
          <w:color w:val="000000"/>
          <w:sz w:val="28"/>
        </w:rPr>
        <w:t>
      7) салықтық есептілік (келісімшарт бойынша корпоративтік табыс салығы (бұдан әрі – КТС) және өткен салық кезеңіндегі келісімшарт бойынша үстеме пайда салығы (бұдан әрі – ҮПС) мен ағымдағы және өткен күнтізбелік жылдардағы келісімшарт бойынша пайдалы қазбаларды өндіру салығы (бұдан әрі – ПҚӨС) бойынша декларациялар);</w:t>
      </w:r>
    </w:p>
    <w:bookmarkEnd w:id="33"/>
    <w:bookmarkStart w:name="z41" w:id="34"/>
    <w:p>
      <w:pPr>
        <w:spacing w:after="0"/>
        <w:ind w:left="0"/>
        <w:jc w:val="both"/>
      </w:pPr>
      <w:r>
        <w:rPr>
          <w:rFonts w:ascii="Times New Roman"/>
          <w:b w:val="false"/>
          <w:i w:val="false"/>
          <w:color w:val="000000"/>
          <w:sz w:val="28"/>
        </w:rPr>
        <w:t>
      8) КТС бойынша аванстық төлемдердің есеп-қисабы (егер жер қойнауын пайдаланушы аванстық төлемдерді төлеуші болса) және ағымдағы есепті жылға жоспарланған КТС мөлшерінің есеп-қисабы;</w:t>
      </w:r>
    </w:p>
    <w:bookmarkEnd w:id="34"/>
    <w:bookmarkStart w:name="z42" w:id="35"/>
    <w:p>
      <w:pPr>
        <w:spacing w:after="0"/>
        <w:ind w:left="0"/>
        <w:jc w:val="both"/>
      </w:pPr>
      <w:r>
        <w:rPr>
          <w:rFonts w:ascii="Times New Roman"/>
          <w:b w:val="false"/>
          <w:i w:val="false"/>
          <w:color w:val="000000"/>
          <w:sz w:val="28"/>
        </w:rPr>
        <w:t>
      9) КТС бойынша салықтық міндеттемелердің есеп-қисабы, сондай-ақ ағымдағы салық кезеңіндегі келісімшарт бойынша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кезеңдегі келісімшарт бойынша көмірсутектерді өндірудің жоспарланатын көлеміне егжей-тегжейлі байланыстырылады;</w:t>
      </w:r>
    </w:p>
    <w:bookmarkEnd w:id="35"/>
    <w:bookmarkStart w:name="z43" w:id="36"/>
    <w:p>
      <w:pPr>
        <w:spacing w:after="0"/>
        <w:ind w:left="0"/>
        <w:jc w:val="both"/>
      </w:pPr>
      <w:r>
        <w:rPr>
          <w:rFonts w:ascii="Times New Roman"/>
          <w:b w:val="false"/>
          <w:i w:val="false"/>
          <w:color w:val="000000"/>
          <w:sz w:val="28"/>
        </w:rPr>
        <w:t>
      10) көмірсутектердің келісімшарт бойынша рентабельділік көрсеткіштерінің есеп-қисабы үшін пайдаланылған болжамды бағасын негіздеу;</w:t>
      </w:r>
    </w:p>
    <w:bookmarkEnd w:id="36"/>
    <w:bookmarkStart w:name="z44" w:id="37"/>
    <w:p>
      <w:pPr>
        <w:spacing w:after="0"/>
        <w:ind w:left="0"/>
        <w:jc w:val="both"/>
      </w:pPr>
      <w:r>
        <w:rPr>
          <w:rFonts w:ascii="Times New Roman"/>
          <w:b w:val="false"/>
          <w:i w:val="false"/>
          <w:color w:val="000000"/>
          <w:sz w:val="28"/>
        </w:rPr>
        <w:t>
      11) келісімшарт бойынша көмірсутектерді өндірудің жоспарланатын, құзыретті органмен келісілген көлемі.</w:t>
      </w:r>
    </w:p>
    <w:bookmarkEnd w:id="37"/>
    <w:bookmarkStart w:name="z45" w:id="38"/>
    <w:p>
      <w:pPr>
        <w:spacing w:after="0"/>
        <w:ind w:left="0"/>
        <w:jc w:val="both"/>
      </w:pPr>
      <w:r>
        <w:rPr>
          <w:rFonts w:ascii="Times New Roman"/>
          <w:b w:val="false"/>
          <w:i w:val="false"/>
          <w:color w:val="000000"/>
          <w:sz w:val="28"/>
        </w:rPr>
        <w:t xml:space="preserve">
      3. Кен орнын (кен орындарының тобын, кен орнының бiр бөлiгiн) рентабельділігі төмен санатқа жатқызу туралы алдағы күнтiзбелiк жылға өтiнiш ерте дегенде ағымдағы жылғы 30 қыркүйекте, бірақ ағымдағы жылғы 31 желтоқсаннан кешіктірмей,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берiледi. Өтінішке осы Қағидалардың 2-тармағында көрсетілген құжаттардан басқа, мынадай құжаттардың электрондық жеткізгіштердегі көшірмелері қоса беріледі:</w:t>
      </w:r>
    </w:p>
    <w:bookmarkEnd w:id="38"/>
    <w:bookmarkStart w:name="z46" w:id="39"/>
    <w:p>
      <w:pPr>
        <w:spacing w:after="0"/>
        <w:ind w:left="0"/>
        <w:jc w:val="both"/>
      </w:pPr>
      <w:r>
        <w:rPr>
          <w:rFonts w:ascii="Times New Roman"/>
          <w:b w:val="false"/>
          <w:i w:val="false"/>
          <w:color w:val="000000"/>
          <w:sz w:val="28"/>
        </w:rPr>
        <w:t>
      1) жер қойнауын пайдаланушы заңды тұлғаның басшысы немесе оны алмастыратын тұлға растаған алдағы күнтізбелік жылға арналған бюджеттің есеп-қисабы;</w:t>
      </w:r>
    </w:p>
    <w:bookmarkEnd w:id="39"/>
    <w:bookmarkStart w:name="z47" w:id="40"/>
    <w:p>
      <w:pPr>
        <w:spacing w:after="0"/>
        <w:ind w:left="0"/>
        <w:jc w:val="both"/>
      </w:pPr>
      <w:r>
        <w:rPr>
          <w:rFonts w:ascii="Times New Roman"/>
          <w:b w:val="false"/>
          <w:i w:val="false"/>
          <w:color w:val="000000"/>
          <w:sz w:val="28"/>
        </w:rPr>
        <w:t>
      2) компанияның келісімшарт бойынша КТС бойынша салықтық міндеттемелерінің есеп-қисабы, сондай-ақ алдағы күнтізбелік жыл үшін келісімшарт бойынша таза кірістің, сату рентабельділігінің есеп-қисабы, бұл есеп-қисаптар жер қойнауын пайдаланушы заңды тұлғаның бюджетіне, көмірсутектердің болжамды бағасына және сол есепті кезеңдегі келісімшарт бойынша көмірсутекті өндірудің жоспарланатын көлеміне егжей-тегжейлі байланыстырылады.</w:t>
      </w:r>
    </w:p>
    <w:bookmarkEnd w:id="40"/>
    <w:p>
      <w:pPr>
        <w:spacing w:after="0"/>
        <w:ind w:left="0"/>
        <w:jc w:val="both"/>
      </w:pPr>
      <w:r>
        <w:rPr>
          <w:rFonts w:ascii="Times New Roman"/>
          <w:b w:val="false"/>
          <w:i w:val="false"/>
          <w:color w:val="000000"/>
          <w:sz w:val="28"/>
        </w:rPr>
        <w:t xml:space="preserve">
      Бұл ретте осы Қағидалардың </w:t>
      </w:r>
      <w:r>
        <w:rPr>
          <w:rFonts w:ascii="Times New Roman"/>
          <w:b w:val="false"/>
          <w:i w:val="false"/>
          <w:color w:val="000000"/>
          <w:sz w:val="28"/>
        </w:rPr>
        <w:t>2-тармағының</w:t>
      </w:r>
      <w:r>
        <w:rPr>
          <w:rFonts w:ascii="Times New Roman"/>
          <w:b w:val="false"/>
          <w:i w:val="false"/>
          <w:color w:val="000000"/>
          <w:sz w:val="28"/>
        </w:rPr>
        <w:t xml:space="preserve"> 3) және 6) тармақшаларында көрсетілген мәліметтер ағымдағы күнтізбелік жылдың өткен тоғыз айы үшін беріледі.</w:t>
      </w:r>
    </w:p>
    <w:bookmarkStart w:name="z48" w:id="41"/>
    <w:p>
      <w:pPr>
        <w:spacing w:after="0"/>
        <w:ind w:left="0"/>
        <w:jc w:val="both"/>
      </w:pPr>
      <w:r>
        <w:rPr>
          <w:rFonts w:ascii="Times New Roman"/>
          <w:b w:val="false"/>
          <w:i w:val="false"/>
          <w:color w:val="000000"/>
          <w:sz w:val="28"/>
        </w:rPr>
        <w:t xml:space="preserve">
      4. Өтініш беруші ұсынатын құжаттарда мәліметтер толық болмаған, немесе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көзделген құжаттардың тізбесі толық ұсынылмаған, немесе өтініш осы Қағидаларда белгіленген талаптар бұзылып берілген жағдайларда уәкiлеттi орган өтініш түскеннен кейiн бес жұмыс күнiнен кешіктірмей өтiнiшті қараудан уәжді бас тарту жібереді.</w:t>
      </w:r>
    </w:p>
    <w:bookmarkEnd w:id="41"/>
    <w:bookmarkStart w:name="z49" w:id="42"/>
    <w:p>
      <w:pPr>
        <w:spacing w:after="0"/>
        <w:ind w:left="0"/>
        <w:jc w:val="both"/>
      </w:pPr>
      <w:r>
        <w:rPr>
          <w:rFonts w:ascii="Times New Roman"/>
          <w:b w:val="false"/>
          <w:i w:val="false"/>
          <w:color w:val="000000"/>
          <w:sz w:val="28"/>
        </w:rPr>
        <w:t>
      5. Уәкiлеттi орган өтiнiшті және (немесе) өтiнiште қамтылған мәліметтерді негiздейтін қосымша құжаттар мен есеп-қисаптарды қарауға қабылдағаннан кейiн бес жұмыс күнiнен кешіктірмей өтiнiш пен оған қоса берiлетін құжаттардың көшiрмелерiн мәселелер бойынша төменде тізбеленген мемлекеттiк органдарға қорытындылар дайындау үшін:</w:t>
      </w:r>
    </w:p>
    <w:bookmarkEnd w:id="42"/>
    <w:bookmarkStart w:name="z50" w:id="43"/>
    <w:p>
      <w:pPr>
        <w:spacing w:after="0"/>
        <w:ind w:left="0"/>
        <w:jc w:val="both"/>
      </w:pPr>
      <w:r>
        <w:rPr>
          <w:rFonts w:ascii="Times New Roman"/>
          <w:b w:val="false"/>
          <w:i w:val="false"/>
          <w:color w:val="000000"/>
          <w:sz w:val="28"/>
        </w:rPr>
        <w:t>
      1) салық есептілігінің деректерін растау үшін Қазақстан Республикасының Қаржы министрлiгiне;</w:t>
      </w:r>
    </w:p>
    <w:bookmarkEnd w:id="43"/>
    <w:bookmarkStart w:name="z51" w:id="44"/>
    <w:p>
      <w:pPr>
        <w:spacing w:after="0"/>
        <w:ind w:left="0"/>
        <w:jc w:val="both"/>
      </w:pPr>
      <w:r>
        <w:rPr>
          <w:rFonts w:ascii="Times New Roman"/>
          <w:b w:val="false"/>
          <w:i w:val="false"/>
          <w:color w:val="000000"/>
          <w:sz w:val="28"/>
        </w:rPr>
        <w:t>
      2) жер қойнауын пайдалануға арналған келiсiмшарт бойынша Қазақстан Республикасының заңнамасында белгіленген тәртiппен бекiтiлген жұмыс бағдарламаларын (жұмыстардың жылдық бағдарламаларын) және (немесе) жобалық шешiмдер мен мiндеттемелердi ескергенде көмiрсутекті өндiрудiң жоспарланатын көлемi мен жер қойнауын пайдалану жөнiндегi операциялар көлемiнiң негiздiлiгi мәселелерi бойынша көмірсутектер саласындағы уәкілетті органға;</w:t>
      </w:r>
    </w:p>
    <w:bookmarkEnd w:id="44"/>
    <w:bookmarkStart w:name="z52" w:id="45"/>
    <w:p>
      <w:pPr>
        <w:spacing w:after="0"/>
        <w:ind w:left="0"/>
        <w:jc w:val="both"/>
      </w:pPr>
      <w:r>
        <w:rPr>
          <w:rFonts w:ascii="Times New Roman"/>
          <w:b w:val="false"/>
          <w:i w:val="false"/>
          <w:color w:val="000000"/>
          <w:sz w:val="28"/>
        </w:rPr>
        <w:t>
      3) өз құзыретіне жататын және уәкiлеттi орган қойған мәселелер бойынша ПҚӨС жеке мөлшерлемесінің нақты мөлшері жөнінде негізделген шешімдер тұжырымдау мақсатында өзге де мемлекеттiк органдарға жібереді.</w:t>
      </w:r>
    </w:p>
    <w:bookmarkEnd w:id="45"/>
    <w:p>
      <w:pPr>
        <w:spacing w:after="0"/>
        <w:ind w:left="0"/>
        <w:jc w:val="both"/>
      </w:pPr>
      <w:r>
        <w:rPr>
          <w:rFonts w:ascii="Times New Roman"/>
          <w:b w:val="false"/>
          <w:i w:val="false"/>
          <w:color w:val="000000"/>
          <w:sz w:val="28"/>
        </w:rPr>
        <w:t>
      Тиiстi мемлекеттiк органдардың қорытындылары өтiнiш пен оған қоса берiлетiн құжаттардың көшiрмелерi уәкілетті органнан алынған күннен бастап күнтiзбелiк жиырма күннен кешіктірмей уәкiлеттi органға беріледі. Уәкiлеттi орган өтiнiш берушi ұсынған деректердің негiзiнде көрсетiлген мерзiмде келiсiмшарт бойынша рентабельдiлiктiң есеп-қисабын жүргiзедi және ПҚӨС жеке мөлшерлемесінің нақты мөлшері бойынша ұсыныстар дайындайды.</w:t>
      </w:r>
    </w:p>
    <w:bookmarkStart w:name="z53" w:id="46"/>
    <w:p>
      <w:pPr>
        <w:spacing w:after="0"/>
        <w:ind w:left="0"/>
        <w:jc w:val="both"/>
      </w:pPr>
      <w:r>
        <w:rPr>
          <w:rFonts w:ascii="Times New Roman"/>
          <w:b w:val="false"/>
          <w:i w:val="false"/>
          <w:color w:val="000000"/>
          <w:sz w:val="28"/>
        </w:rPr>
        <w:t xml:space="preserve">
      6.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мемлекеттік органдардың барлық қорытындылары алынған күннен бастап жеті жұмыс күнiнен кешіктірмей уәкілетті орган мемлекеттік органдардың қорытындылары қоса берілген өтінішті кең таралған пайдалы қазбаларды қоспағанда, жер қойнауын пайдалануға арналған келісімшартты рентабельділігі төмен санатқа, сондай-ақ кен орнын (кен орындарының тобын, кен орнының бір бөлігін) тұтқырлығы жоғары, су басқан, дебиті аз немесе игерілген санатқа жатқызу бойынша ұсынымдар тұжырымдау жөніндегі ведомствоаралық комиссияның (бұдан әрі – комиссия) қарауына енгізеді, ол кең таралған пайдалы қазбаларды қоспағанда, көмiрсутектер кен орнын (кен орындарының тобын, кен орнының бiр бөлiгiн) рентабельділігі төмен, тұтқырлығы жоғары, су басқан, дебитi аз және игерілген санатқа жатқызу жөнінде ұсынымдар тұжырымдайды. </w:t>
      </w:r>
    </w:p>
    <w:bookmarkEnd w:id="46"/>
    <w:p>
      <w:pPr>
        <w:spacing w:after="0"/>
        <w:ind w:left="0"/>
        <w:jc w:val="both"/>
      </w:pPr>
      <w:r>
        <w:rPr>
          <w:rFonts w:ascii="Times New Roman"/>
          <w:b w:val="false"/>
          <w:i w:val="false"/>
          <w:color w:val="000000"/>
          <w:sz w:val="28"/>
        </w:rPr>
        <w:t>
      Комиссия өтініш пен мемлекеттік органдардың қорытындыларын он жұмыс күнінен кешіктірмей қарайды және көмiрсутек кен орнын (кен орындарының тобын, кен орнының бiр бөлiгiн) рентабельділігі төмен санатқа жатқызу немесе жатқызудан бас тарту, рентабельділігі төмен кен орны бойынша ПҚӨС мөлшерлемесінің мөлшері (көмiрсутектер кен орнын (кен орындарының тобын, кен орнының бiр бөлiгiн) рентабельділігі төмен санатқа жатқызу туралы ұсыныс тұжырымдалған жағдайда) туралы ұсыныс тұжырымдайды.</w:t>
      </w:r>
    </w:p>
    <w:bookmarkStart w:name="z54" w:id="47"/>
    <w:p>
      <w:pPr>
        <w:spacing w:after="0"/>
        <w:ind w:left="0"/>
        <w:jc w:val="both"/>
      </w:pPr>
      <w:r>
        <w:rPr>
          <w:rFonts w:ascii="Times New Roman"/>
          <w:b w:val="false"/>
          <w:i w:val="false"/>
          <w:color w:val="000000"/>
          <w:sz w:val="28"/>
        </w:rPr>
        <w:t xml:space="preserve">
      7. Комиссия көмiрсутек кен орнын (кен орындарының тобын, кен орнының бiр бөлiгiн) рентабельділігі төмен санатқа жатқызу туралы ұсыныс тұжырымдаған жағдайда уәкiлеттi орган он бес жұмыс күні ішінде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белгiленетiн ПҚӨС мөлшерлемелерін қоса беріп және осындай мөлшерлемелер қолданылатын күнтізбелік жылды көрсетіп, көмiрсутек кен орнын (кен орындарының тобын, кен орнының бір бөлігін) рентабельдiлiгi төмен санатқа жатқызылған кен орындарының тiзбесiне қосу туралы Қазақстан Республикасының Үкiметi қаулысының жобасын әзiрлейдi және заңнамада белгiленген тәртiппен Қазақстан Республикасының Үкiметiне енгiзедi.</w:t>
      </w:r>
    </w:p>
    <w:bookmarkEnd w:id="47"/>
    <w:bookmarkStart w:name="z55" w:id="48"/>
    <w:p>
      <w:pPr>
        <w:spacing w:after="0"/>
        <w:ind w:left="0"/>
        <w:jc w:val="both"/>
      </w:pPr>
      <w:r>
        <w:rPr>
          <w:rFonts w:ascii="Times New Roman"/>
          <w:b w:val="false"/>
          <w:i w:val="false"/>
          <w:color w:val="000000"/>
          <w:sz w:val="28"/>
        </w:rPr>
        <w:t>
      8. ПҚӨС мөлшерлемесі күнтізбелік жылға белгіленеді. Егер ПҚӨС мөлшерлемесі көрсетілген жыл ішінде белгіленсе, онда осы жылдың міндеттемелері бойынша күнтізбелік жылдың басынан бастап есепке жазылған және төленген ПҚӨС осы Қағидаларға сәйкес белгіленген мөлшерлеме бойынша қайта есептеледі.</w:t>
      </w:r>
    </w:p>
    <w:bookmarkEnd w:id="48"/>
    <w:bookmarkStart w:name="z56" w:id="49"/>
    <w:p>
      <w:pPr>
        <w:spacing w:after="0"/>
        <w:ind w:left="0"/>
        <w:jc w:val="both"/>
      </w:pPr>
      <w:r>
        <w:rPr>
          <w:rFonts w:ascii="Times New Roman"/>
          <w:b w:val="false"/>
          <w:i w:val="false"/>
          <w:color w:val="000000"/>
          <w:sz w:val="28"/>
        </w:rPr>
        <w:t>
      9. Уәкiлеттi орган көмiрсутектер кен орнын (кен орындарының тобын, кен орнының бiр бөлiгiн) рентабельділігі төмен санатқа жатқызудан бас тарту туралы шешiмді комиссия тұжырымдаған ұсыныстарды ескере отырып қабылдайды және комиссия тиісті шешім шығарғаннан кейін он жұмыс күнi iшiнде бас тарту себептерiн көрсетіп, жазбаша түрде жер қойнауын пайдаланушының назарына жеткiзедi.</w:t>
      </w:r>
    </w:p>
    <w:bookmarkEnd w:id="49"/>
    <w:bookmarkStart w:name="z57" w:id="50"/>
    <w:p>
      <w:pPr>
        <w:spacing w:after="0"/>
        <w:ind w:left="0"/>
        <w:jc w:val="both"/>
      </w:pPr>
      <w:r>
        <w:rPr>
          <w:rFonts w:ascii="Times New Roman"/>
          <w:b w:val="false"/>
          <w:i w:val="false"/>
          <w:color w:val="000000"/>
          <w:sz w:val="28"/>
        </w:rPr>
        <w:t>
      10. Көмiрсутектер кен орнын (кен орындарының тобын, кен орнының бiр бөлiгiн) рентабельділігі төмен санатқа жатқызудан бас тарту үшін:</w:t>
      </w:r>
    </w:p>
    <w:bookmarkEnd w:id="50"/>
    <w:bookmarkStart w:name="z58" w:id="51"/>
    <w:p>
      <w:pPr>
        <w:spacing w:after="0"/>
        <w:ind w:left="0"/>
        <w:jc w:val="both"/>
      </w:pPr>
      <w:r>
        <w:rPr>
          <w:rFonts w:ascii="Times New Roman"/>
          <w:b w:val="false"/>
          <w:i w:val="false"/>
          <w:color w:val="000000"/>
          <w:sz w:val="28"/>
        </w:rPr>
        <w:t>
      1) КТС төлеу бойынша салықтық міндеттемелердің ұсынылған есеп-қисабының, сондай-ақ таза кірістің, кен орны (кен орындарының тобы, кен орнының бiр бөлiгi) бойынша тиісті күнтізбелік жылға арналған сату рентабельділігі есеп-қисабының Қазақстан Республикасының салық заңнамасына, оның ішінде осы Қағидалардың 11-тармағына сәйкес келмеуі;</w:t>
      </w:r>
    </w:p>
    <w:bookmarkEnd w:id="51"/>
    <w:bookmarkStart w:name="z59" w:id="52"/>
    <w:p>
      <w:pPr>
        <w:spacing w:after="0"/>
        <w:ind w:left="0"/>
        <w:jc w:val="both"/>
      </w:pPr>
      <w:r>
        <w:rPr>
          <w:rFonts w:ascii="Times New Roman"/>
          <w:b w:val="false"/>
          <w:i w:val="false"/>
          <w:color w:val="000000"/>
          <w:sz w:val="28"/>
        </w:rPr>
        <w:t>
      2) жер қойнауын пайдаланушының тиісті күнтізбелік жылға көмiрсутектердің рентабельділік деңгейін есептеу үшін пайдаланылатын негізсіз болжамды бағасын қолдануы;</w:t>
      </w:r>
    </w:p>
    <w:bookmarkEnd w:id="52"/>
    <w:bookmarkStart w:name="z60" w:id="53"/>
    <w:p>
      <w:pPr>
        <w:spacing w:after="0"/>
        <w:ind w:left="0"/>
        <w:jc w:val="both"/>
      </w:pPr>
      <w:r>
        <w:rPr>
          <w:rFonts w:ascii="Times New Roman"/>
          <w:b w:val="false"/>
          <w:i w:val="false"/>
          <w:color w:val="000000"/>
          <w:sz w:val="28"/>
        </w:rPr>
        <w:t>
      3) кен орны (кен орындарының тобы, кен орнының бiр бөлiгi) бойынша тиісті күнтізбелік жылға мәлімделген өндіру көлемінің жоспарланатын өндіру көлеміне сәйкес келмеуі;</w:t>
      </w:r>
    </w:p>
    <w:bookmarkEnd w:id="53"/>
    <w:bookmarkStart w:name="z61" w:id="54"/>
    <w:p>
      <w:pPr>
        <w:spacing w:after="0"/>
        <w:ind w:left="0"/>
        <w:jc w:val="both"/>
      </w:pPr>
      <w:r>
        <w:rPr>
          <w:rFonts w:ascii="Times New Roman"/>
          <w:b w:val="false"/>
          <w:i w:val="false"/>
          <w:color w:val="000000"/>
          <w:sz w:val="28"/>
        </w:rPr>
        <w:t>
      4) егер өтініш ағымдағы күнтізбелік жылға берілсе, өткен күнтізбелік жылдың деректерімен не өтініш алдағы күнтізбелік жылға берілсе, енгізілетін түзетулер ескеріле отырып көрсетілген кезеңдегі бюджет негізінде есептелген жыл бойындағы болжамды деректер негізге алынған ағымдағы күнтізбелік жылдың деректерімен салыстырғанда көмірсутектердің бір тоннасына есептелген өндірістік шығындардың, өткізу шығындары мен жалпы әкімшілік шығындардың елеулі (10 %-дан жоғары) және (немесе) негізсіз ұлғайтылуы;</w:t>
      </w:r>
    </w:p>
    <w:bookmarkEnd w:id="54"/>
    <w:bookmarkStart w:name="z62" w:id="55"/>
    <w:p>
      <w:pPr>
        <w:spacing w:after="0"/>
        <w:ind w:left="0"/>
        <w:jc w:val="both"/>
      </w:pPr>
      <w:r>
        <w:rPr>
          <w:rFonts w:ascii="Times New Roman"/>
          <w:b w:val="false"/>
          <w:i w:val="false"/>
          <w:color w:val="000000"/>
          <w:sz w:val="28"/>
        </w:rPr>
        <w:t>
      5) ағымдағы аяқталмаған күнтізбелік жылдың өтініш берілген күнінен бұрынғы есепті кезеңдердің (жартыжылдық немесе тоғыз ай) қорытындылары бойынша кен орны (кен орындарының тобы, кен орнының бiр бөлiгi) бойынша рентабельділіктің іс жүзіндегі деңгейінің 0 %-дан жоғары болуы негіз болып табылады.</w:t>
      </w:r>
    </w:p>
    <w:bookmarkEnd w:id="55"/>
    <w:p>
      <w:pPr>
        <w:spacing w:after="0"/>
        <w:ind w:left="0"/>
        <w:jc w:val="both"/>
      </w:pPr>
      <w:r>
        <w:rPr>
          <w:rFonts w:ascii="Times New Roman"/>
          <w:b w:val="false"/>
          <w:i w:val="false"/>
          <w:color w:val="000000"/>
          <w:sz w:val="28"/>
        </w:rPr>
        <w:t>
      Жер қойнауын пайдаланушыға көмiрсутек кен орнын (кен орындарының тобын, кен орнының бiр бөлiгiн) рентабельділігі төмен санатқа жатқызудан бас тартудың себептері жойылған жағдайда ол осы тарауда белгіленген тәртіппен уәкілетті органға қайтадан өтініш жолдауға құқылы.</w:t>
      </w:r>
    </w:p>
    <w:bookmarkStart w:name="z63" w:id="56"/>
    <w:p>
      <w:pPr>
        <w:spacing w:after="0"/>
        <w:ind w:left="0"/>
        <w:jc w:val="left"/>
      </w:pPr>
      <w:r>
        <w:rPr>
          <w:rFonts w:ascii="Times New Roman"/>
          <w:b/>
          <w:i w:val="false"/>
          <w:color w:val="000000"/>
        </w:rPr>
        <w:t xml:space="preserve"> 2-параграф. Көмiрсутек кен орнын (кен орындарының тобын, кен орнының бiр бөлiгiн) рентабельділігі төмен санатқа жатқызу өлшемшарттары</w:t>
      </w:r>
    </w:p>
    <w:bookmarkEnd w:id="56"/>
    <w:bookmarkStart w:name="z64" w:id="57"/>
    <w:p>
      <w:pPr>
        <w:spacing w:after="0"/>
        <w:ind w:left="0"/>
        <w:jc w:val="both"/>
      </w:pPr>
      <w:r>
        <w:rPr>
          <w:rFonts w:ascii="Times New Roman"/>
          <w:b w:val="false"/>
          <w:i w:val="false"/>
          <w:color w:val="000000"/>
          <w:sz w:val="28"/>
        </w:rPr>
        <w:t>
      11. Егер алдағы күнтiзбелiк жылдың немесе ағымдағы аяқталмаған күнтiзбелiк жылдың қорытындылары бойынша кен орны (кен орындарының тобы, кен орнының бiр бөлiгi) бойынша рентабельдiлiктiң жоспарланатын деңгейi жер қойнауын пайдаланушы осы тармақта белгiленген тәртiппен дербес жүргiзетін есеп-қисаптар бойынша 0 %-ға тең немесе одан аз болса, көмiрсутек кен орны (кен орындарының тобы, кен орнының бiр бөлiгi) рентабельдiлiгi төмен санатқа жатқызылады.</w:t>
      </w:r>
    </w:p>
    <w:bookmarkEnd w:id="57"/>
    <w:p>
      <w:pPr>
        <w:spacing w:after="0"/>
        <w:ind w:left="0"/>
        <w:jc w:val="both"/>
      </w:pPr>
      <w:r>
        <w:rPr>
          <w:rFonts w:ascii="Times New Roman"/>
          <w:b w:val="false"/>
          <w:i w:val="false"/>
          <w:color w:val="000000"/>
          <w:sz w:val="28"/>
        </w:rPr>
        <w:t>
      Көмiрсутектер кен орны (кен орындарының тобы, кен орнының бiр бөлiгi) бойынша жоспарланатын рентабельдiлiк деңгейiнiң күнтiзбелiк жылдағы есеп-қисабы көмiрсутектердің тиiстi кезеңдегі бағаларын қоса алғанда, жер қойнауын пайдаланушының болжамды деректері мен уәкілеттi орган растаған өндiру көлемiнiң негiзiнде жүргiзiледi.</w:t>
      </w:r>
    </w:p>
    <w:p>
      <w:pPr>
        <w:spacing w:after="0"/>
        <w:ind w:left="0"/>
        <w:jc w:val="both"/>
      </w:pPr>
      <w:r>
        <w:rPr>
          <w:rFonts w:ascii="Times New Roman"/>
          <w:b w:val="false"/>
          <w:i w:val="false"/>
          <w:color w:val="000000"/>
          <w:sz w:val="28"/>
        </w:rPr>
        <w:t>
      Кен орны (кен орындарының тобы, кен орнының бiр бөлiгi) бойынша жоспарланатын рентабельдiлiк деңгейі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78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781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СРк – көмiрсутектер кен орны (кен орындарының тобы, кен орнының бiр бөлiгi) бойынша сату рентабельдiлiгi, пайызбен;</w:t>
      </w:r>
    </w:p>
    <w:p>
      <w:pPr>
        <w:spacing w:after="0"/>
        <w:ind w:left="0"/>
        <w:jc w:val="both"/>
      </w:pPr>
      <w:r>
        <w:rPr>
          <w:rFonts w:ascii="Times New Roman"/>
          <w:b w:val="false"/>
          <w:i w:val="false"/>
          <w:color w:val="000000"/>
          <w:sz w:val="28"/>
        </w:rPr>
        <w:t xml:space="preserve">
      ТКк – осы тармаққа және Қазақстан Республикасы Салық кодексiнiң </w:t>
      </w:r>
      <w:r>
        <w:rPr>
          <w:rFonts w:ascii="Times New Roman"/>
          <w:b w:val="false"/>
          <w:i w:val="false"/>
          <w:color w:val="000000"/>
          <w:sz w:val="28"/>
        </w:rPr>
        <w:t>723-бабының</w:t>
      </w:r>
      <w:r>
        <w:rPr>
          <w:rFonts w:ascii="Times New Roman"/>
          <w:b w:val="false"/>
          <w:i w:val="false"/>
          <w:color w:val="000000"/>
          <w:sz w:val="28"/>
        </w:rPr>
        <w:t xml:space="preserve"> шарттарына сәйкес салықтық есепке алу саясатында бекiтiлген жер қойнауын пайдаланушының салықты есепке алуды бөлек жүргiзу әдiстемесiне (бұдан әрi – жер қойнауын пайдаланушының әдiстемесi) сәйкес есептелген көмiрсутектер кен орны (кен орындарының тобы, кен орнының бiр бөлiгi) бойынша таза кіріс;</w:t>
      </w:r>
    </w:p>
    <w:bookmarkStart w:name="z65" w:id="58"/>
    <w:p>
      <w:pPr>
        <w:spacing w:after="0"/>
        <w:ind w:left="0"/>
        <w:jc w:val="both"/>
      </w:pPr>
      <w:r>
        <w:rPr>
          <w:rFonts w:ascii="Times New Roman"/>
          <w:b w:val="false"/>
          <w:i w:val="false"/>
          <w:color w:val="000000"/>
          <w:sz w:val="28"/>
        </w:rPr>
        <w:t xml:space="preserve">
      Зк – көмiрсутектер кен орны (кен орындарының тобы, кен орнының бiр бөлiгi) бойынша алынған және өтелмеген, Қазақстан Республикасы Салық кодексінің </w:t>
      </w:r>
      <w:r>
        <w:rPr>
          <w:rFonts w:ascii="Times New Roman"/>
          <w:b w:val="false"/>
          <w:i w:val="false"/>
          <w:color w:val="000000"/>
          <w:sz w:val="28"/>
        </w:rPr>
        <w:t>31-тарауына</w:t>
      </w:r>
      <w:r>
        <w:rPr>
          <w:rFonts w:ascii="Times New Roman"/>
          <w:b w:val="false"/>
          <w:i w:val="false"/>
          <w:color w:val="000000"/>
          <w:sz w:val="28"/>
        </w:rPr>
        <w:t xml:space="preserve"> сәйкес есептелген, 2008 жылғы 31 желтоқсаннан кейін туындаған залал сомасы;</w:t>
      </w:r>
    </w:p>
    <w:bookmarkEnd w:id="58"/>
    <w:p>
      <w:pPr>
        <w:spacing w:after="0"/>
        <w:ind w:left="0"/>
        <w:jc w:val="both"/>
      </w:pPr>
      <w:r>
        <w:rPr>
          <w:rFonts w:ascii="Times New Roman"/>
          <w:b w:val="false"/>
          <w:i w:val="false"/>
          <w:color w:val="000000"/>
          <w:sz w:val="28"/>
        </w:rPr>
        <w:t>
      ЖЖКк – көмiрсутектер кен орны (кен орындарының тобы, кен орнының бiр бөлiгi) бойынша жер қойнауын пайдаланушының әдiстемесiне сәйкес есептелген жылдық жиынтық кіріс.</w:t>
      </w:r>
    </w:p>
    <w:p>
      <w:pPr>
        <w:spacing w:after="0"/>
        <w:ind w:left="0"/>
        <w:jc w:val="both"/>
      </w:pPr>
      <w:r>
        <w:rPr>
          <w:rFonts w:ascii="Times New Roman"/>
          <w:b w:val="false"/>
          <w:i w:val="false"/>
          <w:color w:val="000000"/>
          <w:sz w:val="28"/>
        </w:rPr>
        <w:t>
      Салық кезеңiнде көмiрсутектер кен орны (кен орындарының тобы, кен орнының бiр бөлiгi) бойынша таза кірістің мөлшерiн жер қойнауын пайдаланушы мынадай формула бойынша айқындайды:</w:t>
      </w:r>
    </w:p>
    <w:p>
      <w:pPr>
        <w:spacing w:after="0"/>
        <w:ind w:left="0"/>
        <w:jc w:val="both"/>
      </w:pPr>
      <w:r>
        <w:rPr>
          <w:rFonts w:ascii="Times New Roman"/>
          <w:b w:val="false"/>
          <w:i w:val="false"/>
          <w:color w:val="000000"/>
          <w:sz w:val="28"/>
        </w:rPr>
        <w:t>
      ТКк = ССКк – КТСк, мұнда:</w:t>
      </w:r>
    </w:p>
    <w:bookmarkStart w:name="z66" w:id="59"/>
    <w:p>
      <w:pPr>
        <w:spacing w:after="0"/>
        <w:ind w:left="0"/>
        <w:jc w:val="both"/>
      </w:pPr>
      <w:r>
        <w:rPr>
          <w:rFonts w:ascii="Times New Roman"/>
          <w:b w:val="false"/>
          <w:i w:val="false"/>
          <w:color w:val="000000"/>
          <w:sz w:val="28"/>
        </w:rPr>
        <w:t>
      КТСк – көмiрсутектер кен орны (кен орындарының тобы, кен орнының бiр бөлiгi) бойынша жер қойнауын пайдаланушының әдiстемесiне сәйкес есептелген корпоративтiк табыс салығы;</w:t>
      </w:r>
    </w:p>
    <w:bookmarkEnd w:id="59"/>
    <w:p>
      <w:pPr>
        <w:spacing w:after="0"/>
        <w:ind w:left="0"/>
        <w:jc w:val="both"/>
      </w:pPr>
      <w:r>
        <w:rPr>
          <w:rFonts w:ascii="Times New Roman"/>
          <w:b w:val="false"/>
          <w:i w:val="false"/>
          <w:color w:val="000000"/>
          <w:sz w:val="28"/>
        </w:rPr>
        <w:t xml:space="preserve">
      ССКк – көмiрсутектер кен орны (кен орындарының тобы, кен орнының бiр бөлiгi) бойынша Қазақстан Республикасы Салық кодексiнiң </w:t>
      </w:r>
      <w:r>
        <w:rPr>
          <w:rFonts w:ascii="Times New Roman"/>
          <w:b w:val="false"/>
          <w:i w:val="false"/>
          <w:color w:val="000000"/>
          <w:sz w:val="28"/>
        </w:rPr>
        <w:t>28-бабында</w:t>
      </w:r>
      <w:r>
        <w:rPr>
          <w:rFonts w:ascii="Times New Roman"/>
          <w:b w:val="false"/>
          <w:i w:val="false"/>
          <w:color w:val="000000"/>
          <w:sz w:val="28"/>
        </w:rPr>
        <w:t xml:space="preserve"> көзделген кiрiс пен шығыс сомасына азайтылған, жер қойнауын пайдаланушының әдiстемесiне сәйкес есептелген салық салынатын кіріс. </w:t>
      </w:r>
    </w:p>
    <w:p>
      <w:pPr>
        <w:spacing w:after="0"/>
        <w:ind w:left="0"/>
        <w:jc w:val="both"/>
      </w:pPr>
      <w:r>
        <w:rPr>
          <w:rFonts w:ascii="Times New Roman"/>
          <w:b w:val="false"/>
          <w:i w:val="false"/>
          <w:color w:val="000000"/>
          <w:sz w:val="28"/>
        </w:rPr>
        <w:t>
      Салық салынатын кірісті айқындаған кезде қосымша салық мiндеттемелерiнiң есебінен шегерімдер сомасын не ұлғайтылуы табиғи монополия субъектiсiнiң реттеліп көрсетілетін қызметтеріне (тауарлар, жұмыстар) тарифтердің жоғарылауымен байланысты шығыстар есебінен шегерімдер сомасының ұлғаюын қоспағанда, салық кезеңіндегі шегерімдер сомасы өткен салық кезеңіндегі шегерімдер сомасынан аспауға тиіс. Ағымдағы аяқталмаған (алдағы) күнтiзбелiк жылы көмiрсутектер өндiрудiң жоспарланатын көлемi өткен (ағымдағы) күнтізбелік жылдың деңгейiнен 10 %-дан аса ауытқыған жағдайда көмiрсутек кен орны (кен орындарының тобы, кен орнының бiр бөлiгi) бойынша рентабельділік деңгейін айқындау мақсаттары үшін шегерiмдер сомасы өндiру көлемiнiң өзгеруіне қарай пропорционалды түрде түзетiледі.</w:t>
      </w:r>
    </w:p>
    <w:bookmarkStart w:name="z67" w:id="60"/>
    <w:p>
      <w:pPr>
        <w:spacing w:after="0"/>
        <w:ind w:left="0"/>
        <w:jc w:val="both"/>
      </w:pPr>
      <w:r>
        <w:rPr>
          <w:rFonts w:ascii="Times New Roman"/>
          <w:b w:val="false"/>
          <w:i w:val="false"/>
          <w:color w:val="000000"/>
          <w:sz w:val="28"/>
        </w:rPr>
        <w:t xml:space="preserve">
      12. Рентабельділігі төмен санатқа жатқызылған көмiрсутектер кен орны (кен орындарының тобы, кен орнының бiр бөлiгi) үшін ПҚӨС мөлшерлемелері келісімшарт бойынша рентабельділік деңгейін 0 % деңгейіне жеткізу мақсатында мұнайдың бір баррелі үшін әлемдік баға шәкілі бойынша 1 АҚШ доллары өлшемімен белгіленеді. </w:t>
      </w:r>
    </w:p>
    <w:bookmarkEnd w:id="60"/>
    <w:p>
      <w:pPr>
        <w:spacing w:after="0"/>
        <w:ind w:left="0"/>
        <w:jc w:val="both"/>
      </w:pPr>
      <w:r>
        <w:rPr>
          <w:rFonts w:ascii="Times New Roman"/>
          <w:b w:val="false"/>
          <w:i w:val="false"/>
          <w:color w:val="000000"/>
          <w:sz w:val="28"/>
        </w:rPr>
        <w:t>
      Рентабельділігі төмен санатқа жатқызылған көмiрсутектер кен орны (кен орындарының тобы, кен орнының бiр бөлiгi) бойынша ПҚӨС ең төмен мөлшерлемесі тиісті салық кезеңінде қолданылатын ПҚӨС жалпыға бірдей белгіленген мөлшерлемесінің 5 %-ы мөлшерінде белгіленеді. Бұл ретте осы Қағидаларға сәйкес рентабельділігі төмен санатқа жатқызылған кен орны (кен орындарының тобы, кен орнының бiр бөлiгi) үшін белгіленетін ПҚӨС мөлшерлемелері тиісті салық кезеңінде қолданылатын ПҚӨС жалпы жалпыға бірдей белгіленген мөлшерлемелерінен аспауға тиіс.</w:t>
      </w:r>
    </w:p>
    <w:p>
      <w:pPr>
        <w:spacing w:after="0"/>
        <w:ind w:left="0"/>
        <w:jc w:val="both"/>
      </w:pPr>
      <w:r>
        <w:rPr>
          <w:rFonts w:ascii="Times New Roman"/>
          <w:b w:val="false"/>
          <w:i w:val="false"/>
          <w:color w:val="000000"/>
          <w:sz w:val="28"/>
        </w:rPr>
        <w:t>
      Егер рентабельділігі төмен санатқа жатқызылған көмiрсутектер кен орны (кен орындарының тобы, кен орнының бiр бөлiгi) үшін тиісті күнтізбелік жылға арналған ПҚӨС мөлшерлемелері көрсетілген жыл ішінде белгіленсе, онда күнтізбелік жылдың басынан бері төленген ПҚӨС өткен салық кезеңдерінде іс жүзінде қалыптасқан бағалар негізге алына отырып, осы тарауға сәйкес белгіленген мөлшерлемелер бойынша қайта есептеледі.</w:t>
      </w:r>
    </w:p>
    <w:p>
      <w:pPr>
        <w:spacing w:after="0"/>
        <w:ind w:left="0"/>
        <w:jc w:val="both"/>
      </w:pPr>
      <w:r>
        <w:rPr>
          <w:rFonts w:ascii="Times New Roman"/>
          <w:b w:val="false"/>
          <w:i w:val="false"/>
          <w:color w:val="000000"/>
          <w:sz w:val="28"/>
        </w:rPr>
        <w:t xml:space="preserve">
      Қазақстан Республикасы Салық кодексінің </w:t>
      </w:r>
      <w:r>
        <w:rPr>
          <w:rFonts w:ascii="Times New Roman"/>
          <w:b w:val="false"/>
          <w:i w:val="false"/>
          <w:color w:val="000000"/>
          <w:sz w:val="28"/>
        </w:rPr>
        <w:t>741-бабында</w:t>
      </w:r>
      <w:r>
        <w:rPr>
          <w:rFonts w:ascii="Times New Roman"/>
          <w:b w:val="false"/>
          <w:i w:val="false"/>
          <w:color w:val="000000"/>
          <w:sz w:val="28"/>
        </w:rPr>
        <w:t xml:space="preserve"> белгіленген тәртіппен айқындалатын баға негізінде осы тармаққа сәйкес белгіленген мөлшерлемелерді жер қойнауын пайдаланушы дербес қолданады.</w:t>
      </w:r>
    </w:p>
    <w:bookmarkStart w:name="z68" w:id="61"/>
    <w:p>
      <w:pPr>
        <w:spacing w:after="0"/>
        <w:ind w:left="0"/>
        <w:jc w:val="both"/>
      </w:pPr>
      <w:r>
        <w:rPr>
          <w:rFonts w:ascii="Times New Roman"/>
          <w:b w:val="false"/>
          <w:i w:val="false"/>
          <w:color w:val="000000"/>
          <w:sz w:val="28"/>
        </w:rPr>
        <w:t xml:space="preserve">
      13. Салық төлеушi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белгіленген ПҚӨС мөлшерлемелерді қолданған күнтiзбелiк жылдан кейiнгi жылдың 15 ақпанынан кешiктiрмей осы ПҚӨС мөлшерлемелері қолданылған нақты деректердің негiзiнде өткен жылдың рентабельдiлiк көрсеткiштерiнiң есеп-қисабын жүргiзедi.</w:t>
      </w:r>
    </w:p>
    <w:bookmarkEnd w:id="61"/>
    <w:p>
      <w:pPr>
        <w:spacing w:after="0"/>
        <w:ind w:left="0"/>
        <w:jc w:val="both"/>
      </w:pPr>
      <w:r>
        <w:rPr>
          <w:rFonts w:ascii="Times New Roman"/>
          <w:b w:val="false"/>
          <w:i w:val="false"/>
          <w:color w:val="000000"/>
          <w:sz w:val="28"/>
        </w:rPr>
        <w:t>
      Егер кен орны (кен орындарының тобы, кен орнының бiр бөлiгi) бойынша нақты рентабельділік деңгейі 0 %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2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2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СПк – көмiрсутек кен орны (кен орындарының тобы, кен орнының бiр бөлiгi) бойынша ПҚӨС мөлшерлемесі, пайызбен;</w:t>
      </w:r>
    </w:p>
    <w:p>
      <w:pPr>
        <w:spacing w:after="0"/>
        <w:ind w:left="0"/>
        <w:jc w:val="both"/>
      </w:pPr>
      <w:r>
        <w:rPr>
          <w:rFonts w:ascii="Times New Roman"/>
          <w:b w:val="false"/>
          <w:i w:val="false"/>
          <w:color w:val="000000"/>
          <w:sz w:val="28"/>
        </w:rPr>
        <w:t>
      ЖЖКк – көмiрсутектер кен орны (кен орындарының тобы, кен орнының бiр бөлiгi) бойынша жер қойнауын пайдаланушының әдістемесіне сәйкес есептелген жылдық жиынтық кіріс;</w:t>
      </w:r>
    </w:p>
    <w:p>
      <w:pPr>
        <w:spacing w:after="0"/>
        <w:ind w:left="0"/>
        <w:jc w:val="both"/>
      </w:pPr>
      <w:r>
        <w:rPr>
          <w:rFonts w:ascii="Times New Roman"/>
          <w:b w:val="false"/>
          <w:i w:val="false"/>
          <w:color w:val="000000"/>
          <w:sz w:val="28"/>
        </w:rPr>
        <w:t>
      Шк – ПҚӨС қоспағанда, көмiрсутектер кен орны (кен орындарының тобы, кен орнының бiр бөлiгi) бойынша жер қойнауын пайдаланушының әдістемесіне сәйкес есептелген шегерімдер;</w:t>
      </w:r>
    </w:p>
    <w:p>
      <w:pPr>
        <w:spacing w:after="0"/>
        <w:ind w:left="0"/>
        <w:jc w:val="both"/>
      </w:pPr>
      <w:r>
        <w:rPr>
          <w:rFonts w:ascii="Times New Roman"/>
          <w:b w:val="false"/>
          <w:i w:val="false"/>
          <w:color w:val="000000"/>
          <w:sz w:val="28"/>
        </w:rPr>
        <w:t>
      СБк – көмiрсутек кен орны (кен орындарының тобы, кен орнының бiр бөлiгi) бойынша жер қойнауын пайдаланушының әдістемесіне сәйкес есептелген ПҚӨС салықтық базасы.</w:t>
      </w:r>
    </w:p>
    <w:bookmarkStart w:name="z69" w:id="62"/>
    <w:p>
      <w:pPr>
        <w:spacing w:after="0"/>
        <w:ind w:left="0"/>
        <w:jc w:val="both"/>
      </w:pPr>
      <w:r>
        <w:rPr>
          <w:rFonts w:ascii="Times New Roman"/>
          <w:b w:val="false"/>
          <w:i w:val="false"/>
          <w:color w:val="000000"/>
          <w:sz w:val="28"/>
        </w:rPr>
        <w:t xml:space="preserve">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шекті мәндердің шеңберінен аспауға тиіс.</w:t>
      </w:r>
    </w:p>
    <w:bookmarkEnd w:id="62"/>
    <w:p>
      <w:pPr>
        <w:spacing w:after="0"/>
        <w:ind w:left="0"/>
        <w:jc w:val="both"/>
      </w:pPr>
      <w:r>
        <w:rPr>
          <w:rFonts w:ascii="Times New Roman"/>
          <w:b w:val="false"/>
          <w:i w:val="false"/>
          <w:color w:val="000000"/>
          <w:sz w:val="28"/>
        </w:rPr>
        <w:t xml:space="preserve">
      Жер қойнауын пайдаланушы ПҚӨС мөлшерлемесінің алынған мәнін өткен күнтізбелік жылы төлеуге жататын ПҚӨС сомасын есептеу үшін қолданады. Егер осы тармаққа сәйкес өткен күнтізбелік жылға есептелген ПҚӨС сомасы осы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белгіленген мөлшерлеме бойынша өткен күнтізбелік жылға есептелген ПҚӨС сомасынан асып кетсе, асып кеткен тиісті сома ПҚӨС жөніндегі қосымша декларацияда көрсетіледі. Осы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төлеуге жатады. Рентабельділіктің нақты деңгейі осы Қағидалардың </w:t>
      </w:r>
      <w:r>
        <w:rPr>
          <w:rFonts w:ascii="Times New Roman"/>
          <w:b w:val="false"/>
          <w:i w:val="false"/>
          <w:color w:val="000000"/>
          <w:sz w:val="28"/>
        </w:rPr>
        <w:t>12-тармағының</w:t>
      </w:r>
      <w:r>
        <w:rPr>
          <w:rFonts w:ascii="Times New Roman"/>
          <w:b w:val="false"/>
          <w:i w:val="false"/>
          <w:color w:val="000000"/>
          <w:sz w:val="28"/>
        </w:rPr>
        <w:t xml:space="preserve"> үшінші бөлігінде көрсетілген формула бойынша есептелген кезде пайдаланылған көрсеткіштер өзгерген жағдайда жер қойнауын пайдаланушы осындай өзгерістер салықтық есепке алуда көрсетілген сәттен бастап күнтізбелік 45 күннен аспайтын мерзімде салықтық міндеттемелерді осы тармаққа сәйкес қайта есептеуді және орындауды дербес жүргізеді.</w:t>
      </w:r>
    </w:p>
    <w:bookmarkStart w:name="z70" w:id="63"/>
    <w:p>
      <w:pPr>
        <w:spacing w:after="0"/>
        <w:ind w:left="0"/>
        <w:jc w:val="left"/>
      </w:pPr>
      <w:r>
        <w:rPr>
          <w:rFonts w:ascii="Times New Roman"/>
          <w:b/>
          <w:i w:val="false"/>
          <w:color w:val="000000"/>
        </w:rPr>
        <w:t xml:space="preserve"> 2-тарау. Көмірсутектер кен орнын (кен орындарының тобын, кен орнының бір бөлігін) тұтқырлығы жоғары, су басқан, дебиті аз және игерілген санатқа жатқызу және пайдалы қазбаларды өндiру салығы бөлігінде салық салу тәртібі 1-параграф. Көмірсутектер кен орнын (кен орындарының тобын, кен орнының бір бөлігін) тұтқырлығы жоғары, су басқан, дебиті аз немесе игерілген санатқа жатқызу туралы өтініштерді беру және қарау тәртібі</w:t>
      </w:r>
    </w:p>
    <w:bookmarkEnd w:id="63"/>
    <w:bookmarkStart w:name="z71" w:id="64"/>
    <w:p>
      <w:pPr>
        <w:spacing w:after="0"/>
        <w:ind w:left="0"/>
        <w:jc w:val="both"/>
      </w:pPr>
      <w:r>
        <w:rPr>
          <w:rFonts w:ascii="Times New Roman"/>
          <w:b w:val="false"/>
          <w:i w:val="false"/>
          <w:color w:val="000000"/>
          <w:sz w:val="28"/>
        </w:rPr>
        <w:t>
      14. Көмірсутек кен орнын (кен орындарының тобын, кен орнының бір бөлігін) игеруді жүзеге асыратын жер қойнауын пайдаланушы уәкілетті органға осы кен орнын (кен орындарының тобын, кен орнының бір бөлігін) тұтқырлығы жоғары, су басқан, дебиті аз немесе игерілген санатқа жатқызу туралы өтінішпен жүгінеді, бұл ретте мынадай шарттар қатар орындалуы шарт:</w:t>
      </w:r>
    </w:p>
    <w:bookmarkEnd w:id="64"/>
    <w:bookmarkStart w:name="z72" w:id="65"/>
    <w:p>
      <w:pPr>
        <w:spacing w:after="0"/>
        <w:ind w:left="0"/>
        <w:jc w:val="both"/>
      </w:pPr>
      <w:r>
        <w:rPr>
          <w:rFonts w:ascii="Times New Roman"/>
          <w:b w:val="false"/>
          <w:i w:val="false"/>
          <w:color w:val="000000"/>
          <w:sz w:val="28"/>
        </w:rPr>
        <w:t xml:space="preserve">
      1) кен орнының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өлшемшарттардың біріне сәйкес келеді; </w:t>
      </w:r>
    </w:p>
    <w:bookmarkEnd w:id="65"/>
    <w:bookmarkStart w:name="z73" w:id="66"/>
    <w:p>
      <w:pPr>
        <w:spacing w:after="0"/>
        <w:ind w:left="0"/>
        <w:jc w:val="both"/>
      </w:pPr>
      <w:r>
        <w:rPr>
          <w:rFonts w:ascii="Times New Roman"/>
          <w:b w:val="false"/>
          <w:i w:val="false"/>
          <w:color w:val="000000"/>
          <w:sz w:val="28"/>
        </w:rPr>
        <w:t>
      2) кен орны (кен орындарының тобы, кен орнының бір бөлігі) бойынша көмірсутектер өндіру көлемі жылына 3 (үш) миллион тоннадан аспайды;</w:t>
      </w:r>
    </w:p>
    <w:bookmarkEnd w:id="66"/>
    <w:bookmarkStart w:name="z74" w:id="67"/>
    <w:p>
      <w:pPr>
        <w:spacing w:after="0"/>
        <w:ind w:left="0"/>
        <w:jc w:val="both"/>
      </w:pPr>
      <w:r>
        <w:rPr>
          <w:rFonts w:ascii="Times New Roman"/>
          <w:b w:val="false"/>
          <w:i w:val="false"/>
          <w:color w:val="000000"/>
          <w:sz w:val="28"/>
        </w:rPr>
        <w:t xml:space="preserve">
      3) өткен күнтізбелік жылдың немесе аяқталмаған ағымдағы күнтізбелік жылдың қорытындылары бойынша кен орны (кен орындарының тобы, кен орнының бір бөлігі) бойынша рентабельділіктің нақты немесе жоспарланатын деңгейі 25 %-ға тең немесе одан аз. </w:t>
      </w:r>
    </w:p>
    <w:bookmarkEnd w:id="67"/>
    <w:p>
      <w:pPr>
        <w:spacing w:after="0"/>
        <w:ind w:left="0"/>
        <w:jc w:val="both"/>
      </w:pPr>
      <w:r>
        <w:rPr>
          <w:rFonts w:ascii="Times New Roman"/>
          <w:b w:val="false"/>
          <w:i w:val="false"/>
          <w:color w:val="000000"/>
          <w:sz w:val="28"/>
        </w:rPr>
        <w:t>
      Осы тармақтың мақсаттары үшін кен орны (кен орындарының тобы, кен орнының бір бөлігі) бойынша рентабельділіктің есеп-қисабы кен орны (кен орындарының тобы, кен орнының бір бөлігі) бойынша көрсеткіштер негізінде осы Қағидалардың 11-тармағына сәйкес жүргізіледі.</w:t>
      </w:r>
    </w:p>
    <w:bookmarkStart w:name="z75" w:id="68"/>
    <w:p>
      <w:pPr>
        <w:spacing w:after="0"/>
        <w:ind w:left="0"/>
        <w:jc w:val="both"/>
      </w:pPr>
      <w:r>
        <w:rPr>
          <w:rFonts w:ascii="Times New Roman"/>
          <w:b w:val="false"/>
          <w:i w:val="false"/>
          <w:color w:val="000000"/>
          <w:sz w:val="28"/>
        </w:rPr>
        <w:t xml:space="preserve">
      15. Жер қойнауын пайдаланушының кен орнын (кен орындарының тобын, кен орнының бір бөлігін) тұтқырлығы жоғары, су басқан, дебиті аз немесе игерілген санатқа жатқызу туралы өтініші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беріледі. Өтінішке мынадай құжаттардың:</w:t>
      </w:r>
    </w:p>
    <w:bookmarkEnd w:id="68"/>
    <w:bookmarkStart w:name="z76" w:id="69"/>
    <w:p>
      <w:pPr>
        <w:spacing w:after="0"/>
        <w:ind w:left="0"/>
        <w:jc w:val="both"/>
      </w:pPr>
      <w:r>
        <w:rPr>
          <w:rFonts w:ascii="Times New Roman"/>
          <w:b w:val="false"/>
          <w:i w:val="false"/>
          <w:color w:val="000000"/>
          <w:sz w:val="28"/>
        </w:rPr>
        <w:t>
      1) кен орнының (кен орындарының тобының, кен орнының бір бөлігінің) қол жеткізілген технологиялық көрсеткіштерінің бекітілген жобалық шешімдерге сәйкестігі туралы есептің;</w:t>
      </w:r>
    </w:p>
    <w:bookmarkEnd w:id="69"/>
    <w:bookmarkStart w:name="z77" w:id="70"/>
    <w:p>
      <w:pPr>
        <w:spacing w:after="0"/>
        <w:ind w:left="0"/>
        <w:jc w:val="both"/>
      </w:pPr>
      <w:r>
        <w:rPr>
          <w:rFonts w:ascii="Times New Roman"/>
          <w:b w:val="false"/>
          <w:i w:val="false"/>
          <w:color w:val="000000"/>
          <w:sz w:val="28"/>
        </w:rPr>
        <w:t>
      2) Қазақстан Республикасының пайдалы қазбалар қорлары жөніндегі мемлекеттік комиссия хаттамасының;</w:t>
      </w:r>
    </w:p>
    <w:bookmarkEnd w:id="70"/>
    <w:bookmarkStart w:name="z78" w:id="71"/>
    <w:p>
      <w:pPr>
        <w:spacing w:after="0"/>
        <w:ind w:left="0"/>
        <w:jc w:val="both"/>
      </w:pPr>
      <w:r>
        <w:rPr>
          <w:rFonts w:ascii="Times New Roman"/>
          <w:b w:val="false"/>
          <w:i w:val="false"/>
          <w:color w:val="000000"/>
          <w:sz w:val="28"/>
        </w:rPr>
        <w:t>
      3) өтініш берілген күннен бұрынғы соңғы тоқсан аяқталған күнгі жағдай бойынша келісімшарттық (лицензиялық) міндеттемелердің орындалуы туралы есептің;</w:t>
      </w:r>
    </w:p>
    <w:bookmarkEnd w:id="71"/>
    <w:bookmarkStart w:name="z79" w:id="72"/>
    <w:p>
      <w:pPr>
        <w:spacing w:after="0"/>
        <w:ind w:left="0"/>
        <w:jc w:val="both"/>
      </w:pPr>
      <w:r>
        <w:rPr>
          <w:rFonts w:ascii="Times New Roman"/>
          <w:b w:val="false"/>
          <w:i w:val="false"/>
          <w:color w:val="000000"/>
          <w:sz w:val="28"/>
        </w:rPr>
        <w:t>
      4) осы Қағидалардың 2-тармағында көрсетілген құжаттардың электрондық жеткізгіштердегі көшірмелері қоса беріледі.</w:t>
      </w:r>
    </w:p>
    <w:bookmarkEnd w:id="72"/>
    <w:bookmarkStart w:name="z80" w:id="73"/>
    <w:p>
      <w:pPr>
        <w:spacing w:after="0"/>
        <w:ind w:left="0"/>
        <w:jc w:val="both"/>
      </w:pPr>
      <w:r>
        <w:rPr>
          <w:rFonts w:ascii="Times New Roman"/>
          <w:b w:val="false"/>
          <w:i w:val="false"/>
          <w:color w:val="000000"/>
          <w:sz w:val="28"/>
        </w:rPr>
        <w:t>
      16. Қажет болған жағдайда уәкiлеттi орган өтініш келіп түскеннен кейін бес жұмыс күнiнен кешіктірмей өтiнiш берушiден өтiнiште қамтылған мәлiметтерді негiздейтін басқа да құжаттар мен есеп-қисапты сұратады.</w:t>
      </w:r>
    </w:p>
    <w:bookmarkEnd w:id="73"/>
    <w:p>
      <w:pPr>
        <w:spacing w:after="0"/>
        <w:ind w:left="0"/>
        <w:jc w:val="both"/>
      </w:pPr>
      <w:r>
        <w:rPr>
          <w:rFonts w:ascii="Times New Roman"/>
          <w:b w:val="false"/>
          <w:i w:val="false"/>
          <w:color w:val="000000"/>
          <w:sz w:val="28"/>
        </w:rPr>
        <w:t>
      Өтініш беруші уәкiлеттi органның тиісті сұрау салуын алғаннан кейін он жұмыс күнінен кешіктірмей Қағидалардың осы тармағына сәйкес сұратылатын, өтiнiште қамтылған мәліметтерді негіздейтін құжаттар мен есеп-қисаптарды уәкілетті органға электрондық жеткізгіштерде береді.</w:t>
      </w:r>
    </w:p>
    <w:bookmarkStart w:name="z81" w:id="74"/>
    <w:p>
      <w:pPr>
        <w:spacing w:after="0"/>
        <w:ind w:left="0"/>
        <w:jc w:val="both"/>
      </w:pPr>
      <w:r>
        <w:rPr>
          <w:rFonts w:ascii="Times New Roman"/>
          <w:b w:val="false"/>
          <w:i w:val="false"/>
          <w:color w:val="000000"/>
          <w:sz w:val="28"/>
        </w:rPr>
        <w:t xml:space="preserve">
      17. Уәкiлеттi орган өтініш беруші ұсынған құжаттарда мәліметтер толық болмаған, немесе осы Қағидалардың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16-тармақтарында</w:t>
      </w:r>
      <w:r>
        <w:rPr>
          <w:rFonts w:ascii="Times New Roman"/>
          <w:b w:val="false"/>
          <w:i w:val="false"/>
          <w:color w:val="000000"/>
          <w:sz w:val="28"/>
        </w:rPr>
        <w:t xml:space="preserve"> көзделген құжаттардың толық тізбесі ұсынылмаған, немесе өтініш осы Қағидаларда белгіленген талаптарды бұза отырып берілген жағдайда өтініш және (немесе) өтiнiште қамтылған мәлiметтерді негiздейтін қосымша құжаттар мен есеп-қисаптар түскеннен кейiн бес жұмыс күнiнен кешіктірмей өтiнiшті қараудан уәжді бас тартуды жібереді.</w:t>
      </w:r>
    </w:p>
    <w:bookmarkEnd w:id="74"/>
    <w:bookmarkStart w:name="z82" w:id="75"/>
    <w:p>
      <w:pPr>
        <w:spacing w:after="0"/>
        <w:ind w:left="0"/>
        <w:jc w:val="both"/>
      </w:pPr>
      <w:r>
        <w:rPr>
          <w:rFonts w:ascii="Times New Roman"/>
          <w:b w:val="false"/>
          <w:i w:val="false"/>
          <w:color w:val="000000"/>
          <w:sz w:val="28"/>
        </w:rPr>
        <w:t>
      18. Өтініш келіп түскеннен кейін уәкілетті орган кен орнының (кен орындарының тобының, кен орнының бір бөлігінің) тұтқырлығы жоғары, су басқан, дебиті аз немесе игерілген өлшемшарттарға сәйкестігі немесе сәйкес еместігі және өтініш берушінің бекітілген жобалық шешімдерді сақтауы туралы қорытынды дайындау үшін бес жұмыс күнінен кешіктірмей өтініш пен оған қоса берілетін құжаттардың көшірмелерін осы Қағидалардың 4-тармағында көрсетілген мемлекеттік органдарға, сондай-ақ мұнай және газ саласындағы уәкілетті органға қарауға жібереді.</w:t>
      </w:r>
    </w:p>
    <w:bookmarkEnd w:id="75"/>
    <w:p>
      <w:pPr>
        <w:spacing w:after="0"/>
        <w:ind w:left="0"/>
        <w:jc w:val="both"/>
      </w:pPr>
      <w:r>
        <w:rPr>
          <w:rFonts w:ascii="Times New Roman"/>
          <w:b w:val="false"/>
          <w:i w:val="false"/>
          <w:color w:val="000000"/>
          <w:sz w:val="28"/>
        </w:rPr>
        <w:t>
      Тиiстi мемлекеттiк органдардың қорытындылары уәкiлеттi органға өтiнiш пен оған қоса берiлетiн құжаттардың көшiрмелері уәкілетті органнан алынған кезден бастап күнтiзбелiк жиырма күннен кешіктірмей берiледі.</w:t>
      </w:r>
    </w:p>
    <w:bookmarkStart w:name="z83" w:id="76"/>
    <w:p>
      <w:pPr>
        <w:spacing w:after="0"/>
        <w:ind w:left="0"/>
        <w:jc w:val="both"/>
      </w:pPr>
      <w:r>
        <w:rPr>
          <w:rFonts w:ascii="Times New Roman"/>
          <w:b w:val="false"/>
          <w:i w:val="false"/>
          <w:color w:val="000000"/>
          <w:sz w:val="28"/>
        </w:rPr>
        <w:t>
      19. Мемлекеттік органдардың қорытындылары алынған күннен бастап жеті жұмыс күнінен кешіктірмей уәкілетті орган қорытындылар қоса берілген өтінішті комиссияның қарауына енгізеді.</w:t>
      </w:r>
    </w:p>
    <w:bookmarkEnd w:id="76"/>
    <w:bookmarkStart w:name="z84" w:id="77"/>
    <w:p>
      <w:pPr>
        <w:spacing w:after="0"/>
        <w:ind w:left="0"/>
        <w:jc w:val="both"/>
      </w:pPr>
      <w:r>
        <w:rPr>
          <w:rFonts w:ascii="Times New Roman"/>
          <w:b w:val="false"/>
          <w:i w:val="false"/>
          <w:color w:val="000000"/>
          <w:sz w:val="28"/>
        </w:rPr>
        <w:t>
      20. Комиссия он жұмыс күнінен кешіктірмей өтінішті қарайды және кен орнын (кен орындарының тобын, кен орнының бір бөлігін) тұтқырлығы жоғары, су басқан, дебиті аз немесе игерілген санатқа жатқызу немесе жатқызудан бас тарту туралы ұсыныс тұжырымдайды.</w:t>
      </w:r>
    </w:p>
    <w:bookmarkEnd w:id="77"/>
    <w:bookmarkStart w:name="z85" w:id="78"/>
    <w:p>
      <w:pPr>
        <w:spacing w:after="0"/>
        <w:ind w:left="0"/>
        <w:jc w:val="both"/>
      </w:pPr>
      <w:r>
        <w:rPr>
          <w:rFonts w:ascii="Times New Roman"/>
          <w:b w:val="false"/>
          <w:i w:val="false"/>
          <w:color w:val="000000"/>
          <w:sz w:val="28"/>
        </w:rPr>
        <w:t>
      21. Комиссия кен орнын (кен орындарының тобын, кен орнының бір бөлігін) тұтқырлығы жоғары, су басқан, дебиті аз немесе игерілген санатқа жатқызу туралы ұсыныс шығарған жағдайда уәкілетті орган он бес жұмыс күні ішінде кен орнын (кен орындарының тобын, кен орнының бір бөлігін) тұтқырлығы жоғары, су басқан, дебиті аз немесе игерілген кен орындарының тізбесіне енгізу туралы Қазақстан Республикасының Үкіметі қаулысының жобасын әзірлейді және белгіленген тәртіппен Қазақстан Республикасының Үкіметіне енгізеді, онда мынадай мәліметтер:</w:t>
      </w:r>
    </w:p>
    <w:bookmarkEnd w:id="78"/>
    <w:bookmarkStart w:name="z86" w:id="79"/>
    <w:p>
      <w:pPr>
        <w:spacing w:after="0"/>
        <w:ind w:left="0"/>
        <w:jc w:val="both"/>
      </w:pPr>
      <w:r>
        <w:rPr>
          <w:rFonts w:ascii="Times New Roman"/>
          <w:b w:val="false"/>
          <w:i w:val="false"/>
          <w:color w:val="000000"/>
          <w:sz w:val="28"/>
        </w:rPr>
        <w:t>
      1) тау-кендік бөлуге сәйкес кен орнының (кен орындары тобының, кен орнының бір бөлігінің) атауы және координаталары;</w:t>
      </w:r>
    </w:p>
    <w:bookmarkEnd w:id="79"/>
    <w:bookmarkStart w:name="z87" w:id="80"/>
    <w:p>
      <w:pPr>
        <w:spacing w:after="0"/>
        <w:ind w:left="0"/>
        <w:jc w:val="both"/>
      </w:pPr>
      <w:r>
        <w:rPr>
          <w:rFonts w:ascii="Times New Roman"/>
          <w:b w:val="false"/>
          <w:i w:val="false"/>
          <w:color w:val="000000"/>
          <w:sz w:val="28"/>
        </w:rPr>
        <w:t>
      2) жер қойнауын пайдалануға арналған келісімшарттың және лицензияның (бар болса) берілген күні және тіркеу нөмірі;</w:t>
      </w:r>
    </w:p>
    <w:bookmarkEnd w:id="80"/>
    <w:bookmarkStart w:name="z88" w:id="81"/>
    <w:p>
      <w:pPr>
        <w:spacing w:after="0"/>
        <w:ind w:left="0"/>
        <w:jc w:val="both"/>
      </w:pPr>
      <w:r>
        <w:rPr>
          <w:rFonts w:ascii="Times New Roman"/>
          <w:b w:val="false"/>
          <w:i w:val="false"/>
          <w:color w:val="000000"/>
          <w:sz w:val="28"/>
        </w:rPr>
        <w:t>
      3) осы Қағидалардың 28-тармағында көрсетілген кен орны (кен орындарының тобы, кен орнының бір бөлігі) сәйкес келетін бір немесе бірнеше өлшемшарт қамтылады.</w:t>
      </w:r>
    </w:p>
    <w:bookmarkEnd w:id="81"/>
    <w:p>
      <w:pPr>
        <w:spacing w:after="0"/>
        <w:ind w:left="0"/>
        <w:jc w:val="both"/>
      </w:pPr>
      <w:r>
        <w:rPr>
          <w:rFonts w:ascii="Times New Roman"/>
          <w:b w:val="false"/>
          <w:i w:val="false"/>
          <w:color w:val="000000"/>
          <w:sz w:val="28"/>
        </w:rPr>
        <w:t xml:space="preserve">
      Кен орнын (кен орындарының тобы, кен орнының бір бөлігі) тұтқырлығы жоғары, су басқан, дебиті аз немесе игерілген кен орындарының тізбесіне енгізілген жағдайда Қазақстан Республикасы Үкіметінің тиісті шешімі қабылданған күнтізбелік жылдың басынан бері төленген ПҚӨС қосымша декларациялар беру жолымен Қазақстан Республикасы Салық кодексінің 741-бабында белгіленген тәртіппен айқындалатын өткен салық кезеңдерінде іс жүзінде қалыптасқан бағалар негізге алына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мөлшерлемелер бойынша қайта есептеледі.</w:t>
      </w:r>
    </w:p>
    <w:p>
      <w:pPr>
        <w:spacing w:after="0"/>
        <w:ind w:left="0"/>
        <w:jc w:val="both"/>
      </w:pPr>
      <w:r>
        <w:rPr>
          <w:rFonts w:ascii="Times New Roman"/>
          <w:b w:val="false"/>
          <w:i w:val="false"/>
          <w:color w:val="000000"/>
          <w:sz w:val="28"/>
        </w:rPr>
        <w:t xml:space="preserve">
      Егер кен орны (кен орындарының тобы, кен орнының бір бөлігі) ПҚӨС әртүрлі мөлшерлемелері белгіленген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көрсетілген бірнеше өлшемшартқа сәйкес келсе, көрсетілген салықты есептеу және төлеу мақсаттары үшін мәні неғұрлым аз мөлшерлеме қолданылады. </w:t>
      </w:r>
    </w:p>
    <w:p>
      <w:pPr>
        <w:spacing w:after="0"/>
        <w:ind w:left="0"/>
        <w:jc w:val="both"/>
      </w:pPr>
      <w:r>
        <w:rPr>
          <w:rFonts w:ascii="Times New Roman"/>
          <w:b w:val="false"/>
          <w:i w:val="false"/>
          <w:color w:val="000000"/>
          <w:sz w:val="28"/>
        </w:rPr>
        <w:t>
      Кен орнының бір бөлігі тұтқырлығы жоғары, су басқан, дебиті аз немесе игерілген санатқа жатқызылған жағдайда ПҚӨС төмендетілген мөлшерлемесін айқындау үшін келісімшарт бойынша барлық өндіру көлемі ескеріледі.</w:t>
      </w:r>
    </w:p>
    <w:bookmarkStart w:name="z89" w:id="82"/>
    <w:p>
      <w:pPr>
        <w:spacing w:after="0"/>
        <w:ind w:left="0"/>
        <w:jc w:val="both"/>
      </w:pPr>
      <w:r>
        <w:rPr>
          <w:rFonts w:ascii="Times New Roman"/>
          <w:b w:val="false"/>
          <w:i w:val="false"/>
          <w:color w:val="000000"/>
          <w:sz w:val="28"/>
        </w:rPr>
        <w:t xml:space="preserve">
      22. Кен орны (кен орындарының тобы, кен орнының бір бөлігі) тұтқырлығы жоғары, су басқан, дебиті аз немесе игерілген санатқа жатқызылған жағдайда 2019 жылғы 1 қаңтардан кейін қабылданған Қазақстан Республикасы Yкіметінің шешімдері бойынша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ПҚӨС төмендетілген мөлшерлемелері осындай шешім қабылданған жылдың 1 қаңтарынан бастап күнтізбелік үш жыл бойы қолданылады.</w:t>
      </w:r>
    </w:p>
    <w:bookmarkEnd w:id="82"/>
    <w:p>
      <w:pPr>
        <w:spacing w:after="0"/>
        <w:ind w:left="0"/>
        <w:jc w:val="both"/>
      </w:pPr>
      <w:r>
        <w:rPr>
          <w:rFonts w:ascii="Times New Roman"/>
          <w:b w:val="false"/>
          <w:i w:val="false"/>
          <w:color w:val="000000"/>
          <w:sz w:val="28"/>
        </w:rPr>
        <w:t>
      ПҚӨС төмендетілген мөлшерлемелерін қолдану мерзімі өткенге дейін жер қойнауын пайдаланушы осы Қағидалардың ережелеріне сәйкес уәкілетті органға өтінішпен қайта жүгінеді.</w:t>
      </w:r>
    </w:p>
    <w:p>
      <w:pPr>
        <w:spacing w:after="0"/>
        <w:ind w:left="0"/>
        <w:jc w:val="both"/>
      </w:pPr>
      <w:r>
        <w:rPr>
          <w:rFonts w:ascii="Times New Roman"/>
          <w:b w:val="false"/>
          <w:i w:val="false"/>
          <w:color w:val="000000"/>
          <w:sz w:val="28"/>
        </w:rPr>
        <w:t xml:space="preserve">
      Бұл ретте осы тармақтың бірінші бөлігінде белгіленген ПҚӨС төмендетілген мөлшерлемелерінің қолданылуын шектеудің үш жылдық мерзімі акцияларының бақылау пакеті ұлттық компанияға тиесілі заңды тұлғаға және (немесе) дауыс беретін акцияларының 70 және одан да көп пайызы ұлттық компанияға тиесілі заңды тұлғаларға қатысты қолданылмайды. </w:t>
      </w:r>
    </w:p>
    <w:bookmarkStart w:name="z90" w:id="83"/>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21-тармағының</w:t>
      </w:r>
      <w:r>
        <w:rPr>
          <w:rFonts w:ascii="Times New Roman"/>
          <w:b w:val="false"/>
          <w:i w:val="false"/>
          <w:color w:val="000000"/>
          <w:sz w:val="28"/>
        </w:rPr>
        <w:t xml:space="preserve"> екінші бөлігіне сәйкес ПҚӨС мөлшерлемелерін қолданған салық төлеуші ПҚӨС осы мөлшерлемелері қолданылған өткен күнтізбелік жылдан кейінгі жылдың 15 ақпанынан кешіктірмей осы Қағидалардың 11-тармағының үшінші бөлігінде көрсетілген формула бойынша нақты деректер негізінде осы Қағидаларға 2-қосымшаға сәйкес ПҚӨС мөлшерлемелерін қолдана отырып кен орны (кен орындарының тобы, кен орнының бір бөлігі) бойынша көрсеткіштер негізінде кен орны (кен орындарының бір тобы, кен орнының бір бөлігі) бойынша өткен жылғы нақты рентабельділіктің есеп-қисабын жүргізеді.</w:t>
      </w:r>
    </w:p>
    <w:bookmarkEnd w:id="83"/>
    <w:p>
      <w:pPr>
        <w:spacing w:after="0"/>
        <w:ind w:left="0"/>
        <w:jc w:val="both"/>
      </w:pPr>
      <w:r>
        <w:rPr>
          <w:rFonts w:ascii="Times New Roman"/>
          <w:b w:val="false"/>
          <w:i w:val="false"/>
          <w:color w:val="000000"/>
          <w:sz w:val="28"/>
        </w:rPr>
        <w:t xml:space="preserve">
      Егер кен орны (кен орындарының тобы, кен орнының бір бөлігі) бойынша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есептелетін нақты рентабельдік деңгейі 20 % мәнінен асып кетсе, бірақ 25 %-дан аспаса, жер қойнауын пайдаланушы ПҚӨС бойынша салықтық міндеттемелерді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Салық кодексінде тиісті жылға белгілеген ПҚӨС базалық мөлшерлемесінен 5 %-ға ұлғайтылған мөлшерлеме бойынша қайта есептеуді жүргізеді.</w:t>
      </w:r>
    </w:p>
    <w:bookmarkStart w:name="z91" w:id="84"/>
    <w:p>
      <w:pPr>
        <w:spacing w:after="0"/>
        <w:ind w:left="0"/>
        <w:jc w:val="both"/>
      </w:pPr>
      <w:r>
        <w:rPr>
          <w:rFonts w:ascii="Times New Roman"/>
          <w:b w:val="false"/>
          <w:i w:val="false"/>
          <w:color w:val="000000"/>
          <w:sz w:val="28"/>
        </w:rPr>
        <w:t xml:space="preserve">
      Егер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есептелетін кен орны (кен орындарының тобы, кен орнының бір бөлігі) бойынша нақты рентабельділік деңгейі 25 % мәнінен асып кетсе, жер қойнауын пайдаланушы мынадай формуламен есептелетін мөлшерлеме бойынша ПҚӨС бойынша салықтық міндеттемелерді қайта есептеуді жүргізеді:</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СМк – кен орны (кен орындарының тобы, кен орнының бір бөлігі) бойынша ПҚӨС мөлшерлемесі, пайызбен; </w:t>
      </w:r>
    </w:p>
    <w:p>
      <w:pPr>
        <w:spacing w:after="0"/>
        <w:ind w:left="0"/>
        <w:jc w:val="both"/>
      </w:pPr>
      <w:r>
        <w:rPr>
          <w:rFonts w:ascii="Times New Roman"/>
          <w:b w:val="false"/>
          <w:i w:val="false"/>
          <w:color w:val="000000"/>
          <w:sz w:val="28"/>
        </w:rPr>
        <w:t>
      ЖЖКк – кен орны (кен орындарының тобы, кен орнының бір бөлігі) бойынша жер қойнауын пайдаланушының әдістемесіне сәйкес есептелген жылдық жиынтық кіріс;</w:t>
      </w:r>
    </w:p>
    <w:p>
      <w:pPr>
        <w:spacing w:after="0"/>
        <w:ind w:left="0"/>
        <w:jc w:val="both"/>
      </w:pPr>
      <w:r>
        <w:rPr>
          <w:rFonts w:ascii="Times New Roman"/>
          <w:b w:val="false"/>
          <w:i w:val="false"/>
          <w:color w:val="000000"/>
          <w:sz w:val="28"/>
        </w:rPr>
        <w:t>
      Шк – ПҚӨС-ті қоспағанда, жер қойнауын пайдаланушының әдістемесіне сәйкес есептелген кен орны (кен орындарының тобы, кен орнының бір бөлігі) бойынша шегерімдер;</w:t>
      </w:r>
    </w:p>
    <w:p>
      <w:pPr>
        <w:spacing w:after="0"/>
        <w:ind w:left="0"/>
        <w:jc w:val="both"/>
      </w:pPr>
      <w:r>
        <w:rPr>
          <w:rFonts w:ascii="Times New Roman"/>
          <w:b w:val="false"/>
          <w:i w:val="false"/>
          <w:color w:val="000000"/>
          <w:sz w:val="28"/>
        </w:rPr>
        <w:t>
      СБк – кен орны (кен орындарының тобы, кен орнының бір бөлігі) бойынша жер қойнауын пайдаланушының әдістемесіне сәйкес есептелген ПҚӨС салықтық базасы;</w:t>
      </w:r>
    </w:p>
    <w:bookmarkStart w:name="z92" w:id="85"/>
    <w:p>
      <w:pPr>
        <w:spacing w:after="0"/>
        <w:ind w:left="0"/>
        <w:jc w:val="both"/>
      </w:pPr>
      <w:r>
        <w:rPr>
          <w:rFonts w:ascii="Times New Roman"/>
          <w:b w:val="false"/>
          <w:i w:val="false"/>
          <w:color w:val="000000"/>
          <w:sz w:val="28"/>
        </w:rPr>
        <w:t>
      К – Қазақстан Республикасының салық заңнамасымен тиісті салық кезеңіне белгіленген КТС мөлшерлемесінің пайыздағы мөлшерлемені 100-ге бөлу арқылы ондық бөлшекке ауыстырылған мәні.</w:t>
      </w:r>
    </w:p>
    <w:bookmarkEnd w:id="85"/>
    <w:bookmarkStart w:name="z93" w:id="86"/>
    <w:p>
      <w:pPr>
        <w:spacing w:after="0"/>
        <w:ind w:left="0"/>
        <w:jc w:val="both"/>
      </w:pPr>
      <w:r>
        <w:rPr>
          <w:rFonts w:ascii="Times New Roman"/>
          <w:b w:val="false"/>
          <w:i w:val="false"/>
          <w:color w:val="000000"/>
          <w:sz w:val="28"/>
        </w:rPr>
        <w:t>
      Бұл ретте осы тармаққа сәйкес есептелген ПҚӨС мөлшерлемесінің мөлшері үлкен санға қарай дөңгелектеу арқылы үтірден кейін екі белгіге дейінгі дәлдікпен есептеледі және осы Қағидалардың 12-тармағында көрсетілген шекті мәндердің шеңберінен аспайды.</w:t>
      </w:r>
    </w:p>
    <w:bookmarkEnd w:id="86"/>
    <w:bookmarkStart w:name="z94" w:id="87"/>
    <w:p>
      <w:pPr>
        <w:spacing w:after="0"/>
        <w:ind w:left="0"/>
        <w:jc w:val="both"/>
      </w:pPr>
      <w:r>
        <w:rPr>
          <w:rFonts w:ascii="Times New Roman"/>
          <w:b w:val="false"/>
          <w:i w:val="false"/>
          <w:color w:val="000000"/>
          <w:sz w:val="28"/>
        </w:rPr>
        <w:t>
      Жер қойнауын пайдаланушы ПҚӨС мөлшерлемесінің алынған мәнін өткен күнтізбелік жыл үшін төленуге тиіс ПҚӨС сомасын есептеу үшін қолданады.</w:t>
      </w:r>
    </w:p>
    <w:bookmarkEnd w:id="87"/>
    <w:p>
      <w:pPr>
        <w:spacing w:after="0"/>
        <w:ind w:left="0"/>
        <w:jc w:val="both"/>
      </w:pPr>
      <w:r>
        <w:rPr>
          <w:rFonts w:ascii="Times New Roman"/>
          <w:b w:val="false"/>
          <w:i w:val="false"/>
          <w:color w:val="000000"/>
          <w:sz w:val="28"/>
        </w:rPr>
        <w:t xml:space="preserve">
      Осы тармаққа сәйкес өткен күнтізбелік жылға есептелген ПҚӨС сомасы өткен күнтізбелік жылы осы Қағидаларға 2-қосымшаға сәйкес мөлшерлеме бойынша есептелген ПҚӨС сомасынан асып кеткен жағдайда асып кеткен тиісті сома ПҚӨС жөніндегі қосымша декларацияда көрсетіледі. Бұл декларацияда көрсетілген ПҚӨС сомасы өткен күнтізбелік жылдың 4-тоқсанының салықтық міндеттемесі болып табылады және жалпыға бірдей белгіленген тәртіппен төленуге тиіс. Осы Қағидалардың </w:t>
      </w:r>
      <w:r>
        <w:rPr>
          <w:rFonts w:ascii="Times New Roman"/>
          <w:b w:val="false"/>
          <w:i w:val="false"/>
          <w:color w:val="000000"/>
          <w:sz w:val="28"/>
        </w:rPr>
        <w:t>11-тармағының</w:t>
      </w:r>
      <w:r>
        <w:rPr>
          <w:rFonts w:ascii="Times New Roman"/>
          <w:b w:val="false"/>
          <w:i w:val="false"/>
          <w:color w:val="000000"/>
          <w:sz w:val="28"/>
        </w:rPr>
        <w:t xml:space="preserve"> үшінші бөлігінде көрсетілген формула бойынша рентабельділіктің нақты деңгейін есептеген кезде пайдаланылған көрсеткіштер өзгерген жағдайда осы тармаққа сәйкес салықтық міндеттемелерді қайта есептеу жүргізіледі.</w:t>
      </w:r>
    </w:p>
    <w:bookmarkStart w:name="z95" w:id="88"/>
    <w:p>
      <w:pPr>
        <w:spacing w:after="0"/>
        <w:ind w:left="0"/>
        <w:jc w:val="both"/>
      </w:pPr>
      <w:r>
        <w:rPr>
          <w:rFonts w:ascii="Times New Roman"/>
          <w:b w:val="false"/>
          <w:i w:val="false"/>
          <w:color w:val="000000"/>
          <w:sz w:val="28"/>
        </w:rPr>
        <w:t xml:space="preserve">
      24. Кен орнын (кен орындарының тобын, кен орнының бір бөлігін) тұтқырлығы жоғары, су басқан, дебиті аз немесе игерілген санатқа жатқызудан бас тарту туралы шешімді уәкілетті орган комиссия әзірлеген ұсыныстарды ескере отырып қабылдайды және он жұмыс күні ішінде бас тартудың себептерін көрсете отырып, жер қойнауын пайдаланушының назарына жеткізеді. </w:t>
      </w:r>
    </w:p>
    <w:bookmarkEnd w:id="88"/>
    <w:bookmarkStart w:name="z96" w:id="89"/>
    <w:p>
      <w:pPr>
        <w:spacing w:after="0"/>
        <w:ind w:left="0"/>
        <w:jc w:val="both"/>
      </w:pPr>
      <w:r>
        <w:rPr>
          <w:rFonts w:ascii="Times New Roman"/>
          <w:b w:val="false"/>
          <w:i w:val="false"/>
          <w:color w:val="000000"/>
          <w:sz w:val="28"/>
        </w:rPr>
        <w:t>
      25. Кен орнын (кен орындарының тобын, кен орнының бір бөлігін) тұтқырлығы жоғары, су басқан, дебиті аз немесе игерілген санатқа жатқызудан бас тарту негіздері мыналарды қамтиды:</w:t>
      </w:r>
    </w:p>
    <w:bookmarkEnd w:id="89"/>
    <w:bookmarkStart w:name="z97" w:id="90"/>
    <w:p>
      <w:pPr>
        <w:spacing w:after="0"/>
        <w:ind w:left="0"/>
        <w:jc w:val="both"/>
      </w:pPr>
      <w:r>
        <w:rPr>
          <w:rFonts w:ascii="Times New Roman"/>
          <w:b w:val="false"/>
          <w:i w:val="false"/>
          <w:color w:val="000000"/>
          <w:sz w:val="28"/>
        </w:rPr>
        <w:t xml:space="preserve">
      1) КТС бойынша салықтық міндеттемелердің ұсынылған есеп-қисабының, сондай-ақ таза кірістің, келісімшарттар бойынша тиісті күнтізбелік жылға арналған сату рентабелділігінің есеп-қисабының Қазақстан Республикасының салық заңнамасына, оның ішінде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келмеуі;</w:t>
      </w:r>
    </w:p>
    <w:bookmarkEnd w:id="90"/>
    <w:bookmarkStart w:name="z98" w:id="91"/>
    <w:p>
      <w:pPr>
        <w:spacing w:after="0"/>
        <w:ind w:left="0"/>
        <w:jc w:val="both"/>
      </w:pPr>
      <w:r>
        <w:rPr>
          <w:rFonts w:ascii="Times New Roman"/>
          <w:b w:val="false"/>
          <w:i w:val="false"/>
          <w:color w:val="000000"/>
          <w:sz w:val="28"/>
        </w:rPr>
        <w:t>
      2) жер қойнауын пайдаланушының көмірсутектердің рентабельділік деңгейін есептеу үшін өтініш беруші пайдаланатын тиісті күнтізбелік жылғы негізсіз болжамды бағасын қолдануы;</w:t>
      </w:r>
    </w:p>
    <w:bookmarkEnd w:id="91"/>
    <w:bookmarkStart w:name="z99" w:id="92"/>
    <w:p>
      <w:pPr>
        <w:spacing w:after="0"/>
        <w:ind w:left="0"/>
        <w:jc w:val="both"/>
      </w:pPr>
      <w:r>
        <w:rPr>
          <w:rFonts w:ascii="Times New Roman"/>
          <w:b w:val="false"/>
          <w:i w:val="false"/>
          <w:color w:val="000000"/>
          <w:sz w:val="28"/>
        </w:rPr>
        <w:t>
      3) мәлімделген өндіру көлемінің тиісті күнтізбелік жылға арналған жоспарланатын көлеміне сәйкес келмеуі;</w:t>
      </w:r>
    </w:p>
    <w:bookmarkEnd w:id="92"/>
    <w:bookmarkStart w:name="z100" w:id="93"/>
    <w:p>
      <w:pPr>
        <w:spacing w:after="0"/>
        <w:ind w:left="0"/>
        <w:jc w:val="both"/>
      </w:pPr>
      <w:r>
        <w:rPr>
          <w:rFonts w:ascii="Times New Roman"/>
          <w:b w:val="false"/>
          <w:i w:val="false"/>
          <w:color w:val="000000"/>
          <w:sz w:val="28"/>
        </w:rPr>
        <w:t>
      4) өткен күнтізбелік жылдың немесе ағымдағы аяқталмаған күнтізбелік жылдың қорытындылары бойынша кен орны (кен орындарының тобы, кен орнының бір бөлігі) бойынша рентабельділіктің нақты немесе жоспарланатын деңгейінің 25 %-дан асып кетуі;</w:t>
      </w:r>
    </w:p>
    <w:bookmarkEnd w:id="93"/>
    <w:bookmarkStart w:name="z101" w:id="94"/>
    <w:p>
      <w:pPr>
        <w:spacing w:after="0"/>
        <w:ind w:left="0"/>
        <w:jc w:val="both"/>
      </w:pPr>
      <w:r>
        <w:rPr>
          <w:rFonts w:ascii="Times New Roman"/>
          <w:b w:val="false"/>
          <w:i w:val="false"/>
          <w:color w:val="000000"/>
          <w:sz w:val="28"/>
        </w:rPr>
        <w:t>
      5) кен орнының (кен орындары тобының, кен орнының бір бөлігінің) осы Қағидалардың 28-тармағында көрсетілген, мәлімделген өлшемшарттардың бірде-біреуіне сәйкес келмеуі;</w:t>
      </w:r>
    </w:p>
    <w:bookmarkEnd w:id="94"/>
    <w:bookmarkStart w:name="z102" w:id="95"/>
    <w:p>
      <w:pPr>
        <w:spacing w:after="0"/>
        <w:ind w:left="0"/>
        <w:jc w:val="both"/>
      </w:pPr>
      <w:r>
        <w:rPr>
          <w:rFonts w:ascii="Times New Roman"/>
          <w:b w:val="false"/>
          <w:i w:val="false"/>
          <w:color w:val="000000"/>
          <w:sz w:val="28"/>
        </w:rPr>
        <w:t>
      6) мәлімделген өлшемшартқа (өлшемшарттарға) өтініш берушінің бекітілген жобалық шешімдерді (құжаттарды) бұзуы нәтижесінде қол жеткізу.</w:t>
      </w:r>
    </w:p>
    <w:bookmarkEnd w:id="95"/>
    <w:bookmarkStart w:name="z103" w:id="96"/>
    <w:p>
      <w:pPr>
        <w:spacing w:after="0"/>
        <w:ind w:left="0"/>
        <w:jc w:val="both"/>
      </w:pPr>
      <w:r>
        <w:rPr>
          <w:rFonts w:ascii="Times New Roman"/>
          <w:b w:val="false"/>
          <w:i w:val="false"/>
          <w:color w:val="000000"/>
          <w:sz w:val="28"/>
        </w:rPr>
        <w:t>
      26. Өтініште көрсетілген кен орны (кен орындарының тобы, кен орнының бір бөлігі) параметрлерінің өзгеруі Қазақстан Республикасының заңнамасында белгіленген тәртіппен бекітілген жобалық шешімдерге (құжаттарға) сәйкес кен орнының (кен орындары тобының, кен орнының бір бөлігінің) қайтарымын ұлғайтуға бағытталған шаралар қабылдаудың нәтижесінде кен орнын (кен орындарының тобын, кен орнының бір бөлігін) тұтқырлығы жоғары, су басқан, дебиті аз немесе игерілген санатқа жатқызу туралы шешім қабылданғаннан кейін орын алса, бұл бұрын қабылданған шешімді қайта қарауға негіз болмайды.</w:t>
      </w:r>
    </w:p>
    <w:bookmarkEnd w:id="96"/>
    <w:p>
      <w:pPr>
        <w:spacing w:after="0"/>
        <w:ind w:left="0"/>
        <w:jc w:val="both"/>
      </w:pPr>
      <w:r>
        <w:rPr>
          <w:rFonts w:ascii="Times New Roman"/>
          <w:b w:val="false"/>
          <w:i w:val="false"/>
          <w:color w:val="000000"/>
          <w:sz w:val="28"/>
        </w:rPr>
        <w:t>
      Тұтқырлығы жоғары, су басқан, дебиті аз немесе игерілген кен орындарының тізбесіне игерілу өлшемшартына қарай енгізілген кен орны бойынша бастапқы бекітілген қорлар ұлғайтылған жағдайда өлшемшарттың өзгеруінің жер қойнауын пайдаланушының кен орнының (кен орындары тобының, кен орнының бір бөлігінің) қайтарымын ұлғайтуға бағытталған шаралар қабылдауымен байланысты болмауы шартымен, егер мұндай ұлғайтудың нәтижесінде кен орны (кен орындарының тобы, кен орнының бір бөлігі) көрсетілген өлшемшартқа сәйкес келмесе, комиссия бұрын қабылданған шешімді қайта қарайды.</w:t>
      </w:r>
    </w:p>
    <w:bookmarkStart w:name="z104" w:id="97"/>
    <w:p>
      <w:pPr>
        <w:spacing w:after="0"/>
        <w:ind w:left="0"/>
        <w:jc w:val="both"/>
      </w:pPr>
      <w:r>
        <w:rPr>
          <w:rFonts w:ascii="Times New Roman"/>
          <w:b w:val="false"/>
          <w:i w:val="false"/>
          <w:color w:val="000000"/>
          <w:sz w:val="28"/>
        </w:rPr>
        <w:t>
      Көмірсутектер саласындағы уәкілетті орган жыл сайын бюджеттік жоспарлау жөніндегі уәкілетті органға күнтізбелік жылдың 1 қаңтарындағы жағдай бойынша тұтқырлығы жоғары, су басқан, дебиті аз немесе игерілген кен орындарының тізбесіне енгізілген кен орындары (кен орындарының тобы, кен орнының бір бөлігі) бойынша ағымдағы алынатын қорлар туралы деректерді ұсынады.</w:t>
      </w:r>
    </w:p>
    <w:bookmarkEnd w:id="97"/>
    <w:p>
      <w:pPr>
        <w:spacing w:after="0"/>
        <w:ind w:left="0"/>
        <w:jc w:val="both"/>
      </w:pPr>
      <w:r>
        <w:rPr>
          <w:rFonts w:ascii="Times New Roman"/>
          <w:b w:val="false"/>
          <w:i w:val="false"/>
          <w:color w:val="000000"/>
          <w:sz w:val="28"/>
        </w:rPr>
        <w:t>
      Жер қойнауын пайдаланушы уәкілетті органға тұтқырлығы жоғары, су басқан, дебиті аз немесе игерілген кен орындарының тізбесінде көрсетілген кен орны (кен орындарының тобы, кен орнының бір бөлігі) сәйкес келетін өлшемшартты (өлшемшарттарды) өзгерту жөніндегі өтінішпен осы тарауда белгіленген тәртіппен жүгінеді.</w:t>
      </w:r>
    </w:p>
    <w:bookmarkStart w:name="z105" w:id="98"/>
    <w:p>
      <w:pPr>
        <w:spacing w:after="0"/>
        <w:ind w:left="0"/>
        <w:jc w:val="left"/>
      </w:pPr>
      <w:r>
        <w:rPr>
          <w:rFonts w:ascii="Times New Roman"/>
          <w:b/>
          <w:i w:val="false"/>
          <w:color w:val="000000"/>
        </w:rPr>
        <w:t xml:space="preserve"> 2-параграф. Көмірсутектер кен орнын (кен орындарының тобын, кен орнының бір бөлігін) тұтқырлығы жоғары, су басқан, дебиті аз немесе игерілген кен орындарының санатына жатқызу өлшемшарттары</w:t>
      </w:r>
    </w:p>
    <w:bookmarkEnd w:id="98"/>
    <w:bookmarkStart w:name="z106" w:id="99"/>
    <w:p>
      <w:pPr>
        <w:spacing w:after="0"/>
        <w:ind w:left="0"/>
        <w:jc w:val="both"/>
      </w:pPr>
      <w:r>
        <w:rPr>
          <w:rFonts w:ascii="Times New Roman"/>
          <w:b w:val="false"/>
          <w:i w:val="false"/>
          <w:color w:val="000000"/>
          <w:sz w:val="28"/>
        </w:rPr>
        <w:t>
      27. Кен орны (кен орындарының тобы, кен орнының бір бөлігі) тұтқырлығы жоғары, су басқан, дебиті аз немесе игерілген санатқа кен орнында (кен орындарының тобында, кен орнының бір бөлігінде) бекітілген жобалық шешімдерге сәйкес игеру барысында игерілу, су басу, дебиттің азаюы көрсеткіштерінің біріне қол жеткізілуі немесе кен орны (кен орындарының тобы, кен орнының бір бөлігі) мұнайдың жоғары тұтқырлығымен сипатталуы шартымен жатқызылады, олар мынадай мәндерге сәйкес келеді:</w:t>
      </w:r>
    </w:p>
    <w:bookmarkEnd w:id="99"/>
    <w:bookmarkStart w:name="z107" w:id="100"/>
    <w:p>
      <w:pPr>
        <w:spacing w:after="0"/>
        <w:ind w:left="0"/>
        <w:jc w:val="both"/>
      </w:pPr>
      <w:r>
        <w:rPr>
          <w:rFonts w:ascii="Times New Roman"/>
          <w:b w:val="false"/>
          <w:i w:val="false"/>
          <w:color w:val="000000"/>
          <w:sz w:val="28"/>
        </w:rPr>
        <w:t>
      1) көмірсутектер кен орнының (кен орындарының тобы, кен орнының бір бөлігі бойынша бөлек-бөлек әрбір кен орнының) игерілуі белгіленген тәртіппен бекітілген қазып алынатын қорлардың 80 және одан көп пайызын құрайды.</w:t>
      </w:r>
    </w:p>
    <w:bookmarkEnd w:id="100"/>
    <w:p>
      <w:pPr>
        <w:spacing w:after="0"/>
        <w:ind w:left="0"/>
        <w:jc w:val="both"/>
      </w:pPr>
      <w:r>
        <w:rPr>
          <w:rFonts w:ascii="Times New Roman"/>
          <w:b w:val="false"/>
          <w:i w:val="false"/>
          <w:color w:val="000000"/>
          <w:sz w:val="28"/>
        </w:rPr>
        <w:t>
      Кен орнының (кен орындарының тобының, кен орнының бір бөлігінің) игерілу дәрежесі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38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Ди –мұнай қорының игерілу дәрежесі, бекітілген қазып алынатын мұнай қорларына қатысты пайызбен көрсетіледі;</w:t>
      </w:r>
    </w:p>
    <w:p>
      <w:pPr>
        <w:spacing w:after="0"/>
        <w:ind w:left="0"/>
        <w:jc w:val="both"/>
      </w:pPr>
      <w:r>
        <w:rPr>
          <w:rFonts w:ascii="Times New Roman"/>
          <w:b w:val="false"/>
          <w:i w:val="false"/>
          <w:color w:val="000000"/>
          <w:sz w:val="28"/>
        </w:rPr>
        <w:t xml:space="preserve">
      Qж – тұтас кен орнындағы (кен орнының бір бөлігіндегі) жинақталған мұнай өндіру, тоннамен; </w:t>
      </w:r>
    </w:p>
    <w:p>
      <w:pPr>
        <w:spacing w:after="0"/>
        <w:ind w:left="0"/>
        <w:jc w:val="both"/>
      </w:pPr>
      <w:r>
        <w:rPr>
          <w:rFonts w:ascii="Times New Roman"/>
          <w:b w:val="false"/>
          <w:i w:val="false"/>
          <w:color w:val="000000"/>
          <w:sz w:val="28"/>
        </w:rPr>
        <w:t>
      Qқ – мұнайдың бекітілген қазылып алынатын қорлары, тоннамен;</w:t>
      </w:r>
    </w:p>
    <w:bookmarkStart w:name="z108" w:id="101"/>
    <w:p>
      <w:pPr>
        <w:spacing w:after="0"/>
        <w:ind w:left="0"/>
        <w:jc w:val="both"/>
      </w:pPr>
      <w:r>
        <w:rPr>
          <w:rFonts w:ascii="Times New Roman"/>
          <w:b w:val="false"/>
          <w:i w:val="false"/>
          <w:color w:val="000000"/>
          <w:sz w:val="28"/>
        </w:rPr>
        <w:t>
      2) көмірсутектер кен орнының (кен орындарының тобы, кен орнының бір бөлігі бойынша бөлек-бөлек әрбір кен орнының) өнімін су басу 85 және одан көп пайызды құрайды.</w:t>
      </w:r>
    </w:p>
    <w:bookmarkEnd w:id="101"/>
    <w:p>
      <w:pPr>
        <w:spacing w:after="0"/>
        <w:ind w:left="0"/>
        <w:jc w:val="both"/>
      </w:pPr>
      <w:r>
        <w:rPr>
          <w:rFonts w:ascii="Times New Roman"/>
          <w:b w:val="false"/>
          <w:i w:val="false"/>
          <w:color w:val="000000"/>
          <w:sz w:val="28"/>
        </w:rPr>
        <w:t>
      Кен орнын (кен орнының бір бөлігін) су басу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79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Ск – кен орнын (кен орнының бір бөлігін) су басу пайызы;</w:t>
      </w:r>
    </w:p>
    <w:p>
      <w:pPr>
        <w:spacing w:after="0"/>
        <w:ind w:left="0"/>
        <w:jc w:val="both"/>
      </w:pPr>
      <w:r>
        <w:rPr>
          <w:rFonts w:ascii="Times New Roman"/>
          <w:b w:val="false"/>
          <w:i w:val="false"/>
          <w:color w:val="000000"/>
          <w:sz w:val="28"/>
        </w:rPr>
        <w:t>
      QС – өтініш берілген күннен бұрынғы күнтізбелік тоқсан күннен кем болмайтын кезеңде өндірілген су көлемі;</w:t>
      </w:r>
    </w:p>
    <w:p>
      <w:pPr>
        <w:spacing w:after="0"/>
        <w:ind w:left="0"/>
        <w:jc w:val="both"/>
      </w:pPr>
      <w:r>
        <w:rPr>
          <w:rFonts w:ascii="Times New Roman"/>
          <w:b w:val="false"/>
          <w:i w:val="false"/>
          <w:color w:val="000000"/>
          <w:sz w:val="28"/>
        </w:rPr>
        <w:t>
      Qсұйықт. – өтініш берілген күннен бұрынғы күнтізбелік тоқсан күннен кем болмайтын кезеңде өндірілген сұйықтық көлемі;</w:t>
      </w:r>
    </w:p>
    <w:bookmarkStart w:name="z109" w:id="102"/>
    <w:p>
      <w:pPr>
        <w:spacing w:after="0"/>
        <w:ind w:left="0"/>
        <w:jc w:val="both"/>
      </w:pPr>
      <w:r>
        <w:rPr>
          <w:rFonts w:ascii="Times New Roman"/>
          <w:b w:val="false"/>
          <w:i w:val="false"/>
          <w:color w:val="000000"/>
          <w:sz w:val="28"/>
        </w:rPr>
        <w:t>
      3) кен орны (кен орындарының тобы, кен орнының бір бөлігі бойынша бөлек-бөлек әрбір кен орнының) мұнайының қойнауқат жағдайындағы тұтқырлығы 200 мПа*сек және одан да көп;</w:t>
      </w:r>
    </w:p>
    <w:bookmarkEnd w:id="102"/>
    <w:bookmarkStart w:name="z110" w:id="103"/>
    <w:p>
      <w:pPr>
        <w:spacing w:after="0"/>
        <w:ind w:left="0"/>
        <w:jc w:val="both"/>
      </w:pPr>
      <w:r>
        <w:rPr>
          <w:rFonts w:ascii="Times New Roman"/>
          <w:b w:val="false"/>
          <w:i w:val="false"/>
          <w:color w:val="000000"/>
          <w:sz w:val="28"/>
        </w:rPr>
        <w:t>
      4) кен орны (кен орындарының тобы, кен орнының бір бөлігі бойынша бөлек-бөлек әрбір кен орнының) ұңғымаларының орташа дебиті тәулігіне үш тоннадан аз.</w:t>
      </w:r>
    </w:p>
    <w:bookmarkEnd w:id="103"/>
    <w:p>
      <w:pPr>
        <w:spacing w:after="0"/>
        <w:ind w:left="0"/>
        <w:jc w:val="both"/>
      </w:pPr>
      <w:r>
        <w:rPr>
          <w:rFonts w:ascii="Times New Roman"/>
          <w:b w:val="false"/>
          <w:i w:val="false"/>
          <w:color w:val="000000"/>
          <w:sz w:val="28"/>
        </w:rPr>
        <w:t>
      Кен орны (кен орнының бір бөлігі) бойынша бір ұңғыма мұнайының орташа тәуліктік дебиті мынадай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68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qм – кен орны (кен орнының бір бөлігі) бойынша бір ұңғыма мұнайының орташа тәуліктік дебиті;</w:t>
      </w:r>
    </w:p>
    <w:p>
      <w:pPr>
        <w:spacing w:after="0"/>
        <w:ind w:left="0"/>
        <w:jc w:val="both"/>
      </w:pPr>
      <w:r>
        <w:rPr>
          <w:rFonts w:ascii="Times New Roman"/>
          <w:b w:val="false"/>
          <w:i w:val="false"/>
          <w:color w:val="000000"/>
          <w:sz w:val="28"/>
        </w:rPr>
        <w:t>
      Qм – өтініш берілген күннен бұрынғы күнтізбелік тоқсан күнен кем болмайтын кезеңде кен орны (кен орнының бір бөлігі) бойынша мұнай өндірудің орташа тәуліктік көлемі, тоннамен;</w:t>
      </w:r>
    </w:p>
    <w:p>
      <w:pPr>
        <w:spacing w:after="0"/>
        <w:ind w:left="0"/>
        <w:jc w:val="both"/>
      </w:pPr>
      <w:r>
        <w:rPr>
          <w:rFonts w:ascii="Times New Roman"/>
          <w:b w:val="false"/>
          <w:i w:val="false"/>
          <w:color w:val="000000"/>
          <w:sz w:val="28"/>
        </w:rPr>
        <w:t>
      N – кен орны (кен орнының бір бөлігі) ұңғымаларының тиісті кезеңдегі қолданыстағы өндіруші қорының орташа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w:t>
            </w:r>
            <w:r>
              <w:br/>
            </w:r>
            <w:r>
              <w:rPr>
                <w:rFonts w:ascii="Times New Roman"/>
                <w:b w:val="false"/>
                <w:i w:val="false"/>
                <w:color w:val="000000"/>
                <w:sz w:val="20"/>
              </w:rPr>
              <w:t>тұтқырлығы жоғары, су басқан,</w:t>
            </w:r>
            <w:r>
              <w:br/>
            </w:r>
            <w:r>
              <w:rPr>
                <w:rFonts w:ascii="Times New Roman"/>
                <w:b w:val="false"/>
                <w:i w:val="false"/>
                <w:color w:val="000000"/>
                <w:sz w:val="20"/>
              </w:rPr>
              <w:t>дебитi аз және игерілген</w:t>
            </w:r>
            <w:r>
              <w:br/>
            </w:r>
            <w:r>
              <w:rPr>
                <w:rFonts w:ascii="Times New Roman"/>
                <w:b w:val="false"/>
                <w:i w:val="false"/>
                <w:color w:val="000000"/>
                <w:sz w:val="20"/>
              </w:rPr>
              <w:t>санатқа жатқызу қағидаларына</w:t>
            </w:r>
            <w:r>
              <w:br/>
            </w:r>
            <w:r>
              <w:rPr>
                <w:rFonts w:ascii="Times New Roman"/>
                <w:b w:val="false"/>
                <w:i w:val="false"/>
                <w:color w:val="000000"/>
                <w:sz w:val="20"/>
              </w:rPr>
              <w:t>және пайдалы қазбаларды</w:t>
            </w:r>
            <w:r>
              <w:br/>
            </w:r>
            <w:r>
              <w:rPr>
                <w:rFonts w:ascii="Times New Roman"/>
                <w:b w:val="false"/>
                <w:i w:val="false"/>
                <w:color w:val="000000"/>
                <w:sz w:val="20"/>
              </w:rPr>
              <w:t>өндiру салығы бөлігінде салық</w:t>
            </w:r>
            <w:r>
              <w:br/>
            </w:r>
            <w:r>
              <w:rPr>
                <w:rFonts w:ascii="Times New Roman"/>
                <w:b w:val="false"/>
                <w:i w:val="false"/>
                <w:color w:val="000000"/>
                <w:sz w:val="20"/>
              </w:rPr>
              <w:t>салу тәртібіне</w:t>
            </w:r>
            <w:r>
              <w:br/>
            </w:r>
            <w:r>
              <w:rPr>
                <w:rFonts w:ascii="Times New Roman"/>
                <w:b w:val="false"/>
                <w:i w:val="false"/>
                <w:color w:val="000000"/>
                <w:sz w:val="20"/>
              </w:rPr>
              <w:t>1-қосымша</w:t>
            </w:r>
          </w:p>
        </w:tc>
      </w:tr>
    </w:tbl>
    <w:bookmarkStart w:name="z112" w:id="104"/>
    <w:p>
      <w:pPr>
        <w:spacing w:after="0"/>
        <w:ind w:left="0"/>
        <w:jc w:val="left"/>
      </w:pPr>
      <w:r>
        <w:rPr>
          <w:rFonts w:ascii="Times New Roman"/>
          <w:b/>
          <w:i w:val="false"/>
          <w:color w:val="000000"/>
        </w:rPr>
        <w:t xml:space="preserve"> Кен орнын (кен орындарының тобын, кен орнының бiр бөлiгiн) рентабельділігі төмен, тұтқырлығы жоғары, су басқан, дебитi аз және игерілген санатқа жатқызу туралы өтініш</w:t>
      </w:r>
    </w:p>
    <w:bookmarkEnd w:id="104"/>
    <w:p>
      <w:pPr>
        <w:spacing w:after="0"/>
        <w:ind w:left="0"/>
        <w:jc w:val="both"/>
      </w:pPr>
      <w:r>
        <w:rPr>
          <w:rFonts w:ascii="Times New Roman"/>
          <w:b w:val="false"/>
          <w:i w:val="false"/>
          <w:color w:val="000000"/>
          <w:sz w:val="28"/>
        </w:rPr>
        <w:t>
      1. Жер қойнауын пайдаланушының (заңды не жеке тұлғаның) толық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2. Орналасқан жері (пошталық мекенжайы):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Бизнес-сәйкестендіру нөмірі немесе жеке сәйкестендіру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 Көмірсутектер өндіруді жүзеге асыруға және кен орнын (кен орындарының тобын, кен орнының бір бөлігін) рентабельділігі төмен, тұтқырлығы жоғары, су басқан, дебиті аз немесе игерілген санатқа жатқызу тәртібін қолдануды болжауға негіз болатын жер қойнауын пайдалануға арналған келісімшарт:</w:t>
      </w:r>
    </w:p>
    <w:p>
      <w:pPr>
        <w:spacing w:after="0"/>
        <w:ind w:left="0"/>
        <w:jc w:val="both"/>
      </w:pPr>
      <w:r>
        <w:rPr>
          <w:rFonts w:ascii="Times New Roman"/>
          <w:b w:val="false"/>
          <w:i w:val="false"/>
          <w:color w:val="000000"/>
          <w:sz w:val="28"/>
        </w:rPr>
        <w:t>
      4.1. Келісімшарт тараптарының толық атауы, келісімшарт жасалған күн: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4.2. Құзыретті органда келісімшарттың тіркелген күні мен нөмірі: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4.3. Келісімшарттың (кен орнының, кен орындары тобының, кен орнының бір бөлігінің)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4.4. Келісімшарттық аумақтың (кен орнының, кен орындары тобының, кен орнының бір бөлігінің) орналасуы: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4.5. Өндірілетін пайдалы қазбаның түрі: _____________________________;</w:t>
      </w:r>
    </w:p>
    <w:p>
      <w:pPr>
        <w:spacing w:after="0"/>
        <w:ind w:left="0"/>
        <w:jc w:val="both"/>
      </w:pPr>
      <w:r>
        <w:rPr>
          <w:rFonts w:ascii="Times New Roman"/>
          <w:b w:val="false"/>
          <w:i w:val="false"/>
          <w:color w:val="000000"/>
          <w:sz w:val="28"/>
        </w:rPr>
        <w:t>
      5. Өтініш беруге негіздеме (таңдаған жолдарға "Х" белгісін қойыңыз):</w:t>
      </w:r>
    </w:p>
    <w:p>
      <w:pPr>
        <w:spacing w:after="0"/>
        <w:ind w:left="0"/>
        <w:jc w:val="both"/>
      </w:pPr>
      <w:r>
        <w:rPr>
          <w:rFonts w:ascii="Times New Roman"/>
          <w:b w:val="false"/>
          <w:i w:val="false"/>
          <w:color w:val="000000"/>
          <w:sz w:val="28"/>
        </w:rPr>
        <w:t>
      рентабельділігі төмен;</w:t>
      </w:r>
    </w:p>
    <w:p>
      <w:pPr>
        <w:spacing w:after="0"/>
        <w:ind w:left="0"/>
        <w:jc w:val="both"/>
      </w:pPr>
      <w:r>
        <w:rPr>
          <w:rFonts w:ascii="Times New Roman"/>
          <w:b w:val="false"/>
          <w:i w:val="false"/>
          <w:color w:val="000000"/>
          <w:sz w:val="28"/>
        </w:rPr>
        <w:t>
      тұтқырлығы жоғары;</w:t>
      </w:r>
    </w:p>
    <w:p>
      <w:pPr>
        <w:spacing w:after="0"/>
        <w:ind w:left="0"/>
        <w:jc w:val="both"/>
      </w:pPr>
      <w:r>
        <w:rPr>
          <w:rFonts w:ascii="Times New Roman"/>
          <w:b w:val="false"/>
          <w:i w:val="false"/>
          <w:color w:val="000000"/>
          <w:sz w:val="28"/>
        </w:rPr>
        <w:t>
      су басқан;</w:t>
      </w:r>
    </w:p>
    <w:p>
      <w:pPr>
        <w:spacing w:after="0"/>
        <w:ind w:left="0"/>
        <w:jc w:val="both"/>
      </w:pPr>
      <w:r>
        <w:rPr>
          <w:rFonts w:ascii="Times New Roman"/>
          <w:b w:val="false"/>
          <w:i w:val="false"/>
          <w:color w:val="000000"/>
          <w:sz w:val="28"/>
        </w:rPr>
        <w:t>
      дебиті аз;</w:t>
      </w:r>
    </w:p>
    <w:p>
      <w:pPr>
        <w:spacing w:after="0"/>
        <w:ind w:left="0"/>
        <w:jc w:val="both"/>
      </w:pPr>
      <w:r>
        <w:rPr>
          <w:rFonts w:ascii="Times New Roman"/>
          <w:b w:val="false"/>
          <w:i w:val="false"/>
          <w:color w:val="000000"/>
          <w:sz w:val="28"/>
        </w:rPr>
        <w:t>
      игерілген;</w:t>
      </w:r>
    </w:p>
    <w:p>
      <w:pPr>
        <w:spacing w:after="0"/>
        <w:ind w:left="0"/>
        <w:jc w:val="both"/>
      </w:pPr>
      <w:r>
        <w:rPr>
          <w:rFonts w:ascii="Times New Roman"/>
          <w:b w:val="false"/>
          <w:i w:val="false"/>
          <w:color w:val="000000"/>
          <w:sz w:val="28"/>
        </w:rPr>
        <w:t>
      6. Байланысатын адам (тегі, аты және әкесінің аты (бар болса), лауазымы, телефоны):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Басшының тегі, аты және әкесінің аты (бар болса), лауазымы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Өтініш берілген күн: 20__ ж. "___"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Көмiрсутектер кен орнын</w:t>
            </w:r>
            <w:r>
              <w:br/>
            </w:r>
            <w:r>
              <w:rPr>
                <w:rFonts w:ascii="Times New Roman"/>
                <w:b w:val="false"/>
                <w:i w:val="false"/>
                <w:color w:val="000000"/>
                <w:sz w:val="20"/>
              </w:rPr>
              <w:t>(кен орындарының тобын,</w:t>
            </w:r>
            <w:r>
              <w:br/>
            </w:r>
            <w:r>
              <w:rPr>
                <w:rFonts w:ascii="Times New Roman"/>
                <w:b w:val="false"/>
                <w:i w:val="false"/>
                <w:color w:val="000000"/>
                <w:sz w:val="20"/>
              </w:rPr>
              <w:t>кен орнының бiр бөлiгiн)</w:t>
            </w:r>
            <w:r>
              <w:br/>
            </w:r>
            <w:r>
              <w:rPr>
                <w:rFonts w:ascii="Times New Roman"/>
                <w:b w:val="false"/>
                <w:i w:val="false"/>
                <w:color w:val="000000"/>
                <w:sz w:val="20"/>
              </w:rPr>
              <w:t>рентабельділігі төмен,</w:t>
            </w:r>
            <w:r>
              <w:br/>
            </w:r>
            <w:r>
              <w:rPr>
                <w:rFonts w:ascii="Times New Roman"/>
                <w:b w:val="false"/>
                <w:i w:val="false"/>
                <w:color w:val="000000"/>
                <w:sz w:val="20"/>
              </w:rPr>
              <w:t>тұтқырлығы жоғары, су басқан,</w:t>
            </w:r>
            <w:r>
              <w:br/>
            </w:r>
            <w:r>
              <w:rPr>
                <w:rFonts w:ascii="Times New Roman"/>
                <w:b w:val="false"/>
                <w:i w:val="false"/>
                <w:color w:val="000000"/>
                <w:sz w:val="20"/>
              </w:rPr>
              <w:t>дебитi аз және игерілген</w:t>
            </w:r>
            <w:r>
              <w:br/>
            </w:r>
            <w:r>
              <w:rPr>
                <w:rFonts w:ascii="Times New Roman"/>
                <w:b w:val="false"/>
                <w:i w:val="false"/>
                <w:color w:val="000000"/>
                <w:sz w:val="20"/>
              </w:rPr>
              <w:t>санатқа жатқызу қағидаларына</w:t>
            </w:r>
            <w:r>
              <w:br/>
            </w:r>
            <w:r>
              <w:rPr>
                <w:rFonts w:ascii="Times New Roman"/>
                <w:b w:val="false"/>
                <w:i w:val="false"/>
                <w:color w:val="000000"/>
                <w:sz w:val="20"/>
              </w:rPr>
              <w:t>және пайдалы қазбаларды</w:t>
            </w:r>
            <w:r>
              <w:br/>
            </w:r>
            <w:r>
              <w:rPr>
                <w:rFonts w:ascii="Times New Roman"/>
                <w:b w:val="false"/>
                <w:i w:val="false"/>
                <w:color w:val="000000"/>
                <w:sz w:val="20"/>
              </w:rPr>
              <w:t>өндiруге салынатын салық</w:t>
            </w:r>
            <w:r>
              <w:br/>
            </w:r>
            <w:r>
              <w:rPr>
                <w:rFonts w:ascii="Times New Roman"/>
                <w:b w:val="false"/>
                <w:i w:val="false"/>
                <w:color w:val="000000"/>
                <w:sz w:val="20"/>
              </w:rPr>
              <w:t>бөлігінде салық салу тәртібіне</w:t>
            </w:r>
            <w:r>
              <w:br/>
            </w:r>
            <w:r>
              <w:rPr>
                <w:rFonts w:ascii="Times New Roman"/>
                <w:b w:val="false"/>
                <w:i w:val="false"/>
                <w:color w:val="000000"/>
                <w:sz w:val="20"/>
              </w:rPr>
              <w:t>2-қосымша</w:t>
            </w:r>
          </w:p>
        </w:tc>
      </w:tr>
    </w:tbl>
    <w:bookmarkStart w:name="z114" w:id="105"/>
    <w:p>
      <w:pPr>
        <w:spacing w:after="0"/>
        <w:ind w:left="0"/>
        <w:jc w:val="left"/>
      </w:pPr>
      <w:r>
        <w:rPr>
          <w:rFonts w:ascii="Times New Roman"/>
          <w:b/>
          <w:i w:val="false"/>
          <w:color w:val="000000"/>
        </w:rPr>
        <w:t xml:space="preserve"> Көмірсутектердің су басқан, дебиті аз, игерілген, тұтқырлығы жоғары кен орындары (кен орындарының топтары, кен орындарының бөліктері) үшін пайдалы қазбаларды өндiру салығының мөлшерлемелері</w:t>
      </w:r>
    </w:p>
    <w:bookmarkEnd w:id="105"/>
    <w:p>
      <w:pPr>
        <w:spacing w:after="0"/>
        <w:ind w:left="0"/>
        <w:jc w:val="both"/>
      </w:pPr>
      <w:r>
        <w:rPr>
          <w:rFonts w:ascii="Times New Roman"/>
          <w:b w:val="false"/>
          <w:i w:val="false"/>
          <w:color w:val="000000"/>
          <w:sz w:val="28"/>
        </w:rPr>
        <w:t>
      1. Тұтқырлығы жоғарығының кен орындары үшін шикі мұнайға пайдалы қазбаларды өндіру салығының мөлшерлемелері: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200-ден 300мПа*сек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Тұтқырлығы 300 мПа*сек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15" w:id="106"/>
    <w:p>
      <w:pPr>
        <w:spacing w:after="0"/>
        <w:ind w:left="0"/>
        <w:jc w:val="both"/>
      </w:pPr>
      <w:r>
        <w:rPr>
          <w:rFonts w:ascii="Times New Roman"/>
          <w:b w:val="false"/>
          <w:i w:val="false"/>
          <w:color w:val="000000"/>
          <w:sz w:val="28"/>
        </w:rPr>
        <w:t>
      2. Су басқан кен орындары үшін шикі мұнайға пайдалы қазбаларды өндіру салығының мөлшерлемелері: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85-тен 95 %-ға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басуы 95 %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16" w:id="107"/>
    <w:p>
      <w:pPr>
        <w:spacing w:after="0"/>
        <w:ind w:left="0"/>
        <w:jc w:val="both"/>
      </w:pPr>
      <w:r>
        <w:rPr>
          <w:rFonts w:ascii="Times New Roman"/>
          <w:b w:val="false"/>
          <w:i w:val="false"/>
          <w:color w:val="000000"/>
          <w:sz w:val="28"/>
        </w:rPr>
        <w:t>
      3. Игерілген кен орындары үшін шикі мұнайға пайдалы қазбаларды өндіру салығының мөлшерлемелері:</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80-нен 95 %-ға дейін болған кездегі мөлшерлемелер,  %-бен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Игерілуі 95 % және  одан жоғары болған кездегі мөлшерлемелер, %-бен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xml:space="preserve">
 2 000 000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10 000 000 тоннаға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bookmarkStart w:name="z117" w:id="108"/>
    <w:p>
      <w:pPr>
        <w:spacing w:after="0"/>
        <w:ind w:left="0"/>
        <w:jc w:val="both"/>
      </w:pPr>
      <w:r>
        <w:rPr>
          <w:rFonts w:ascii="Times New Roman"/>
          <w:b w:val="false"/>
          <w:i w:val="false"/>
          <w:color w:val="000000"/>
          <w:sz w:val="28"/>
        </w:rPr>
        <w:t>
      4. Дебиті аз кен орындары үшін шикі мұнайға пайдалы қазбаларды өндіру салығының мөлшерлемелері: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2 т-дан 3 т-ға  дейін болған кездегі мөлшерлемелер,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1 т-дан 2 т-ға  дейін болған кездегі мөлшерлемелер,  %-бен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Ұңғымалардың дебиттері тәулігіне  1 т-дан аз болған кездегі мөлшерлемелер,  %-бен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250 000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1 000 000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2 000 000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3 000 000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4 000 000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5 000 000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w:t>
            </w:r>
          </w:p>
          <w:p>
            <w:pPr>
              <w:spacing w:after="20"/>
              <w:ind w:left="20"/>
              <w:jc w:val="both"/>
            </w:pPr>
            <w:r>
              <w:rPr>
                <w:rFonts w:ascii="Times New Roman"/>
                <w:b w:val="false"/>
                <w:i w:val="false"/>
                <w:color w:val="000000"/>
                <w:sz w:val="20"/>
              </w:rPr>
              <w:t xml:space="preserve">
7 000 000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Қоса алғанда 10 000 000 тоннаға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 тоннадан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