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0db4" w14:textId="aba0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"Nur Zholy Customs Service" жауапкершілігі шектеулі серіктестігінің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желтоқсандағы № 1132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28 қыркүйектегі № 1103 қаулысымен бекітілген Cыйға тарту шарты бойынша мемлекеттің мүлік құқығына ие болу қағидасының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"Nur Zholy Customs Service" жауапкершілігі шектеулі серіктестігінің (бұдан әрі – серіктестік) жарғылық капиталына қатысу үлесінің 100 (бір жүз) пайызын сыйға тарту шарты бойынша республикалық меншікке беру туралы "EuroTranzit Nur Zholy" жауапкершілігі шектеулі серіктестігінің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1-тармағынан туындайтын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жарғылық капиталындағы мемлекеттік қатысу үлесін иелену және пайдалану құқықтарын Қазақстан Республикасы Қаржы министрлігінің Мемлекеттік кірістер комитетіне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қатысудың мемлекеттік үлестері республикалық меншікте қалатын акционерлік қоғамдар мен шаруашылық серіктестіктерінің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"Жетісу облысы" деген бөлiм мынадай мазмұндағы реттік нөмiрі 307-жолмен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"Жетісу облысы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"Nur Zholy Customs Service" жауапкершілігі шектеулі серіктестігі.".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Мемлекеттік кірістер комитетіне" деген бөлім: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217-19-жолмен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"217-19. "Nur Zholy Customs Service" жауапкершілігі шектеулі серіктестігі.".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8-тармақпен толықтырылсын: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"Nur Zholy Customs Service" жауапкершілігі шектеулі серіктестігі.".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