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92dc" w14:textId="cde9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"Ақпараттық-талдау орталығы" акционерлік қоғамының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"Ақпараттық-талдау орталығы" акционерлік қоғамының атауы "Ахмет Байтұрсынұлы атындағы "Талдау" ұлттық зерттеулер және білімді бағалау орталығы" акционерлік қоғамы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Республикасының Оқу-ағарту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 реттік нөмірі 21-135-жол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"21-135. "Ахмет Байтұрсынұлы атындағы "Талдау" ұлттық зерттеулер және білімді бағалау орталығы" АҚ".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министрлігіне:" деген бөлімде реттік нөмірі 405-2-жол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"405-2. "Ахмет Байтұрсынұлы атындағы "Талдау" ұлттық зерттеулер және білімді бағалау орталығы" акционерлік қоғамы.".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Оқу-ағарту министрлігінің кейбір мәселелері"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7-жол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"Ахмет Байтұрсынұлы атындағы "Талдау" ұлттық зерттеулер және білімді бағалау орталығы" акционерлік қоғамы.".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