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49d5" w14:textId="1e84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министрлігінiң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29 желтоқсандағы № 1101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Ауыл шаруашылығы министрлігінің Жер ресурстарын басқару комитеті Нұр-Сұлтан қаласының жер ресурстарын басқару департаменті" республикалық мемлекеттік мекемесінің атауы "Қазақстан Республикасы Ауыл шаруашылығы министрлігінің Жер ресурстарын басқару комитеті Астана қаласының жер ресурстарын басқару департаменті" республикалық мемлекеттік мекемесі болып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Ауыл шаруашылығы министрлігінің кейбір мәселелері"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суармалы егіншілік және агромелиорация;";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асыл тұқымды мал шаруашылығы саласындағы мемлекеттік саясатты іске асырады;";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4-1) тармақшасымен толықтырылсын: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азаматтар мен заңды тұлғалардың өкілдерін қабылдауды, жолданымдарда, хабарларда, үн қатуларда, ұсыныстарда, сұраныстарда халық көтеретін жүйелі проблемаларды уақтылы және толық қарауды, талдауды, мониторингтеуді және анықтауды, олар бойынша шешімдер қабылдауды жүзеге асырады;";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316)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317)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"316) асыл тұқымды мал шаруашылығы саласында облыстардың, республикалық маңызы бар қалалардың, астананың жергілікті атқарушы органдарының қызметін үйлестіруді және оларға әдістемелік басшылық жасауды жүзеге асырады;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бонитирлеу жөніндегі нұсқаулықты әзірлейді және бекітеді;";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320)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321)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"320) асыл тұқымды мал шаруашылығы жөніндегі мемлекеттік инспекторлар туралы ережені әзірлейді және бекітеді;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асыл тұқымды мал шаруашылығы жөніндегі мемлекеттік инспектор актілерінің нысандарын, оның ішінде әкімшілік құқық бұзушылық туралы хаттаманың нысанын, оларды жасау және беру тәртібін әзірлейді және бекітеді;";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325)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"323) асыл тұқымды жануарлардың республикалық тізілімін жүргізу қағидаларын әзірлейді және бекітеді;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"Рұқсаттар және хабарламалар туралы" Қазақстан Республикасының Заңына сәйкес жеке және заңды тұлғалардан асыл тұқымды мал шаруашылығы саласындағы қызметтің басталғаны (тоқтатылғаны) туралы хабарламалар қабылдауды жүзеге асырады;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325) асыл тұқымды мал шаруашылығы саласындағы рұқсаттар мен хабарламалардың мемлекеттік электрондық тізілімін жүргізеді және оған өзгерістер мен толықтырулар енгізеді;";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328)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329)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"328) мемлекеттік статистика саласындағы уәкілетті органмен келісу бойынша асыл тұқымды мал шаруашылығы саласындағы әкімшілік деректерді жинауға арналған нысандарды бекітеді;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асыл тұқымды жануарлардың республикалық тізілімін жүргізуді және оны уәкілетті органның интернет-ресурсында жариялауды жүзеге асырады;";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"333) селекциялық және асыл тұқымдық жұмыстың ақпараттық базасын жүргізу қағидаларын әзірлейді және бекiтедi;";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"335) мыналарды: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 тұқымды мал шаруашылығын дамытуды субсидиялау қағидаларын;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 шаруашылығы салалары бойынша асыл тұқымдық өнімді (материалды) есепке алу нысандарын;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 тұқымдық өнімнің (материалдың) барлық түрлеріне асыл тұқымдық куәліктердің нысандарын және оларды беру (жою) тәртібін;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 тұқымдық өнім (материал) мәртебесін беру (тоқтата тұру, күшін жою) тәртібін;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 тұқымды жануардың жеке карточкасының, сондай-ақ селекциялық процеске тартылған ауыл шаруашылығы жануары карточкасының нысаны мен оларды толтыру қағидаларын әзірлейді және бекітеді;";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"338) асыл тұқымды мал шаруашылығы саласындағы нормативтік құқықтық актілерді әзірлейді және бекітеді;";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508-21), 508-22), 508-23), 508-24), 508-25), 508-26), 508-27), 508-28) және 508-29) тармақшалармен толықтырылсын: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"508-21) облигациялар бойынша купондық сыйақыны субсидиялауды жүзеге асырады;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508-22) индекстік бағалау жүргізу қағидаларын әзірлейді және бекітеді;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508-23) молекулалық генетикалық сараптама жүргізу қағидаларын әзірлейді және бекітеді;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508-24) мамандандырылған зертханаларға қойылатын біліктілік талаптарын әзірлейді және бекітеді;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508-25) асыл тұқымды тұқымдық жануарларға ұрпағының сапасы бойынша бағалау жүргізу қағидаларын әзірлейді және бекітеді;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508-26) асыл тұқымды жануарларға өз өнімділігі бойынша бағалау (сынақтар) жүргізу қағидаларын әзірлейді және бекітеді;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508-27) геномдық бағалау жүргізу қағидаларын әзірлейді және бекітеді;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508-28) бонитерді (сыныптаушыны), техник-ұрықтандырушыны және эмбриондарды транспланттау (ауыстырып салу) жөніндегі маманды оқыту курстарының үлгілік бағдарламаларын және олардың сағат көлемін әзірлейді және бекітеді;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508-29) бонитердің (сыныптаушының), техник-ұрықтандырушының және эмбриондарды транспланттау (ауыстырып салу) жөніндегі маманның біліктілігін арттыру курстарының үлгілік бағдарламаларын және олардың сағат көлемін әзірлейді және бекітеді;";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Министрліктің және оның ведомстволарының аумақтық бөлімшелерінің қарамағындағы аумақтық органдардың тізбесінде: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79-1-тармақ мынадай редакцияда жазылсын: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"79-1. "Қазақстан Республикасы Ауыл шаруашылығы министрлігі Агроөнеркәсіптік кешендегі мемлекеттік инспекция комитетінің Самар ауданы бойынша аумақтық инспекциясы" мемлекеттік мекемесі.";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188-тармақ мынадай редакцияда жазылсын: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"188. "Қазақстан Республикасы Ауыл шаруашылығы министрлігі Агроөнеркәсіптік кешендегі мемлекеттік инспекция комитетінің Астана қаласы бойынша аумақтық инспекциясы" мемлекеттік мекемесі.";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224-1-тармақпен толықтырылсын: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"224-1. "Қазақстан Республикасы Ауыл шаруашылығы министрлігі Ветеринариялық бақылау және қадағалау комитетінің Жетісу облыстық аумақтық инспекциясы" республикалық мемлекеттік мекемесі.";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231-тармақ мынадай редакцияда жазылсын: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"231. "Қазақстан Республикасы Ауыл шаруашылығы министрлігі Ветеринариялық бақылау және қадағалау комитетінің Қонаев қалалық аумақтық инспекциясы" республикалық мемлекеттік мекемесі.";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278-1-тармақ мынадай редакцияда жазылсын: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"278-1. Қазақстан Республикасы Ауыл шаруашылығы министрлігі Ветеринариялық бақылау және қадағалау комитетінің Абай облыстық аумақтық инспекциясы" республикалық мемлекеттік мекемесі.";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288-1-тармақ мынадай редакцияда жазылсын: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"288-1. "Қазақстан Республикасы Ауыл шаруашылығы министрлігі Ветеринариялық бақылау және қадағалау комитетінің Самар аудандық аумақтық инспекциясы" республикалық мемлекеттік мекемесі.";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290-1-тармақ мынадай редакцияда жазылсын: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"290-1. "Қазақстан Республикасы Ауыл шаруашылығы министрлігі Ветеринариялық бақылау және қадағалау комитетiнiң Ақсуат аудандық аумақтық инспекциясы" республикалық мемлекеттік мекемесі.";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324-1-тармақ мынадай редакцияда жазылсын: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"324-1. Қазақстан Республикасы Ауыл шаруашылығы министрлігі Ветеринариялық бақылау және қадағалау комитетінің Ұлытау облыстық аумақтық инспекциясы" республикалық мемлекеттік мекемесі.";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405-тармақ мынадай редакцияда жазылсын: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"405. "Қазақстан Республикасы Ауыл шаруашылығы министрлігі Ветеринариялық бақылау және қадағалау комитетiнiң Астана қаласы бойынша аумақтық инспекциясы" мемлекеттік мекемесі.";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406-тармақта қазақ тіліндегі мәтін өзгермейді, орыс тіліндегі мәтінге өзгеріс енгізіледі;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422-тармақ мынадай редакцияда жазылсын: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"422. "Қазақстан Республикасы Ауыл шаруашылығы министрлігінің Жер ресурстарын басқару комитеті Астана қаласының жер ресурстарын басқару департаменті" республикалық мемлекеттік мекемесі.";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"Қазақстан Республикасы Ауыл шаруашылығы министрлігінің Агрохимия қызметі республикалық ғылыми-әдістемелік орталығы" республикалық мемлекеттік мекемесі.".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