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4eb2" w14:textId="07a4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түрде мемлекеттік емес өртке қарсы қызмет құрылатын ұйымдар мен объектілердің тізбесін бекіту туралы" Қазақстан Республикасы Үкіметінің 2014 жылғы 25 қыркүйектегі № 1017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желтоқсандағы № 1089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"Міндетті түрде мемлекеттік емес өртке қарсы қызмет құрылатын ұйымдар мен объектілердің тізбесін бекіту туралы" Қазақстан Республикасы Үкіметінің 2014 жылғы 25 қыркүйектегі № 1017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міндетті түрде мемлекеттік емес өртке қарсы қызмет құрылатын ұйымдар мен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газ толтыру станциялары: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резервуарлардың жалпы сыйымдылығы сегіз мың текше метрге дейін – жолға шығатын техникасы жоқ;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резервуарлардың жалпы сыйымдылығы сегіз мың текше метр және одан көп – жолға шығатын техникасы бар;";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Жалпы ауданы үш жарым мың шаршы метр және одан көп, мемлекеттік өртке қарсы қызмет бөлімшелерінен үш километрден астам қашықтықта орналасқан өрт қаупі, жарылу-өрт қаупі бар ғимараттар мен үй-жайлар, сондай-ақ сыртқы технологиялық қондырғылар бар өнеркәсіптік өндірістің барлық түріндегі ұйымдар мен кәсіпорындар – жолға шығатын техникасы бар.".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