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f523" w14:textId="bfcf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2022 жылғы 28 желтоқсандағы № 1082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өзгерiстер мен толықтырулар</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1082 қаулысымен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1" w:id="4"/>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мынадай мазмұндағы 9-1) тармақшамен толықтырылсын:</w:t>
      </w:r>
    </w:p>
    <w:bookmarkEnd w:id="6"/>
    <w:bookmarkStart w:name="z15" w:id="7"/>
    <w:p>
      <w:pPr>
        <w:spacing w:after="0"/>
        <w:ind w:left="0"/>
        <w:jc w:val="both"/>
      </w:pPr>
      <w:r>
        <w:rPr>
          <w:rFonts w:ascii="Times New Roman"/>
          <w:b w:val="false"/>
          <w:i w:val="false"/>
          <w:color w:val="000000"/>
          <w:sz w:val="28"/>
        </w:rPr>
        <w:t>
      "9-1) Үкіметтің заңнамалық бастамасы шеңберінде дайындалатын қылмыстық және қылмыстық-процестік заңнаманы жетілдіру мәселелері бойынша заң жобаларын әзірлеу;";</w:t>
      </w:r>
    </w:p>
    <w:bookmarkEnd w:id="7"/>
    <w:bookmarkStart w:name="z16" w:id="8"/>
    <w:p>
      <w:pPr>
        <w:spacing w:after="0"/>
        <w:ind w:left="0"/>
        <w:jc w:val="both"/>
      </w:pPr>
      <w:r>
        <w:rPr>
          <w:rFonts w:ascii="Times New Roman"/>
          <w:b w:val="false"/>
          <w:i w:val="false"/>
          <w:color w:val="000000"/>
          <w:sz w:val="28"/>
        </w:rPr>
        <w:t>
      мынадай мазмұндағы 256-1), 256-2), 256-3), 256-4), 256-5), 256-6), 256-7), 256-8), 256-9), 256-10) және 256-11) тармақшалармен толықтырылсын:</w:t>
      </w:r>
    </w:p>
    <w:bookmarkEnd w:id="8"/>
    <w:bookmarkStart w:name="z17" w:id="9"/>
    <w:p>
      <w:pPr>
        <w:spacing w:after="0"/>
        <w:ind w:left="0"/>
        <w:jc w:val="both"/>
      </w:pPr>
      <w:r>
        <w:rPr>
          <w:rFonts w:ascii="Times New Roman"/>
          <w:b w:val="false"/>
          <w:i w:val="false"/>
          <w:color w:val="000000"/>
          <w:sz w:val="28"/>
        </w:rPr>
        <w:t>
      "256-1)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9"/>
    <w:bookmarkStart w:name="z18" w:id="10"/>
    <w:p>
      <w:pPr>
        <w:spacing w:after="0"/>
        <w:ind w:left="0"/>
        <w:jc w:val="both"/>
      </w:pPr>
      <w:r>
        <w:rPr>
          <w:rFonts w:ascii="Times New Roman"/>
          <w:b w:val="false"/>
          <w:i w:val="false"/>
          <w:color w:val="000000"/>
          <w:sz w:val="28"/>
        </w:rPr>
        <w:t>
      256-2) үкіметтік емес ұйымдармен өзара іс-қимыл және ынтымақтастық жөнінде кеңес құру;</w:t>
      </w:r>
    </w:p>
    <w:bookmarkEnd w:id="10"/>
    <w:bookmarkStart w:name="z19" w:id="11"/>
    <w:p>
      <w:pPr>
        <w:spacing w:after="0"/>
        <w:ind w:left="0"/>
        <w:jc w:val="both"/>
      </w:pPr>
      <w:r>
        <w:rPr>
          <w:rFonts w:ascii="Times New Roman"/>
          <w:b w:val="false"/>
          <w:i w:val="false"/>
          <w:color w:val="000000"/>
          <w:sz w:val="28"/>
        </w:rPr>
        <w:t>
      256-3)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11"/>
    <w:bookmarkStart w:name="z20" w:id="12"/>
    <w:p>
      <w:pPr>
        <w:spacing w:after="0"/>
        <w:ind w:left="0"/>
        <w:jc w:val="both"/>
      </w:pPr>
      <w:r>
        <w:rPr>
          <w:rFonts w:ascii="Times New Roman"/>
          <w:b w:val="false"/>
          <w:i w:val="false"/>
          <w:color w:val="000000"/>
          <w:sz w:val="28"/>
        </w:rPr>
        <w:t>
      256-4)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12"/>
    <w:bookmarkStart w:name="z21" w:id="13"/>
    <w:p>
      <w:pPr>
        <w:spacing w:after="0"/>
        <w:ind w:left="0"/>
        <w:jc w:val="both"/>
      </w:pPr>
      <w:r>
        <w:rPr>
          <w:rFonts w:ascii="Times New Roman"/>
          <w:b w:val="false"/>
          <w:i w:val="false"/>
          <w:color w:val="000000"/>
          <w:sz w:val="28"/>
        </w:rPr>
        <w:t>
      256-5) мемлекеттік әлеуметтік тапсырысты жүзеге асыратын үкіметтік емес ұйымдарға ақпараттық, консультативтік, әдістемелік қолдау көрсету;</w:t>
      </w:r>
    </w:p>
    <w:bookmarkEnd w:id="13"/>
    <w:bookmarkStart w:name="z22" w:id="14"/>
    <w:p>
      <w:pPr>
        <w:spacing w:after="0"/>
        <w:ind w:left="0"/>
        <w:jc w:val="both"/>
      </w:pPr>
      <w:r>
        <w:rPr>
          <w:rFonts w:ascii="Times New Roman"/>
          <w:b w:val="false"/>
          <w:i w:val="false"/>
          <w:color w:val="000000"/>
          <w:sz w:val="28"/>
        </w:rPr>
        <w:t>
      256-6)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14"/>
    <w:bookmarkStart w:name="z23" w:id="15"/>
    <w:p>
      <w:pPr>
        <w:spacing w:after="0"/>
        <w:ind w:left="0"/>
        <w:jc w:val="both"/>
      </w:pPr>
      <w:r>
        <w:rPr>
          <w:rFonts w:ascii="Times New Roman"/>
          <w:b w:val="false"/>
          <w:i w:val="false"/>
          <w:color w:val="000000"/>
          <w:sz w:val="28"/>
        </w:rPr>
        <w:t>
      256-7)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15"/>
    <w:bookmarkStart w:name="z24" w:id="16"/>
    <w:p>
      <w:pPr>
        <w:spacing w:after="0"/>
        <w:ind w:left="0"/>
        <w:jc w:val="both"/>
      </w:pPr>
      <w:r>
        <w:rPr>
          <w:rFonts w:ascii="Times New Roman"/>
          <w:b w:val="false"/>
          <w:i w:val="false"/>
          <w:color w:val="000000"/>
          <w:sz w:val="28"/>
        </w:rPr>
        <w:t>
      256-8)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16"/>
    <w:bookmarkStart w:name="z25" w:id="17"/>
    <w:p>
      <w:pPr>
        <w:spacing w:after="0"/>
        <w:ind w:left="0"/>
        <w:jc w:val="both"/>
      </w:pPr>
      <w:r>
        <w:rPr>
          <w:rFonts w:ascii="Times New Roman"/>
          <w:b w:val="false"/>
          <w:i w:val="false"/>
          <w:color w:val="000000"/>
          <w:sz w:val="28"/>
        </w:rPr>
        <w:t>
      256-9)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17"/>
    <w:bookmarkStart w:name="z26" w:id="18"/>
    <w:p>
      <w:pPr>
        <w:spacing w:after="0"/>
        <w:ind w:left="0"/>
        <w:jc w:val="both"/>
      </w:pPr>
      <w:r>
        <w:rPr>
          <w:rFonts w:ascii="Times New Roman"/>
          <w:b w:val="false"/>
          <w:i w:val="false"/>
          <w:color w:val="000000"/>
          <w:sz w:val="28"/>
        </w:rPr>
        <w:t>
      256-10)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18"/>
    <w:bookmarkStart w:name="z27" w:id="19"/>
    <w:p>
      <w:pPr>
        <w:spacing w:after="0"/>
        <w:ind w:left="0"/>
        <w:jc w:val="both"/>
      </w:pPr>
      <w:r>
        <w:rPr>
          <w:rFonts w:ascii="Times New Roman"/>
          <w:b w:val="false"/>
          <w:i w:val="false"/>
          <w:color w:val="000000"/>
          <w:sz w:val="28"/>
        </w:rPr>
        <w:t>
      256-11)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19"/>
    <w:bookmarkStart w:name="z28" w:id="20"/>
    <w:p>
      <w:pPr>
        <w:spacing w:after="0"/>
        <w:ind w:left="0"/>
        <w:jc w:val="both"/>
      </w:pPr>
      <w:r>
        <w:rPr>
          <w:rFonts w:ascii="Times New Roman"/>
          <w:b w:val="false"/>
          <w:i w:val="false"/>
          <w:color w:val="000000"/>
          <w:sz w:val="28"/>
        </w:rPr>
        <w:t xml:space="preserve">
      2. "Қазақстан Республикасы мемлекеттiк органдарының заң қызметтерi туралы үлгi ереженi бекiту туралы" Қазақстан Республикасы Үкіметінің 2006 жылғы 9 қарашадағы № 1072 </w:t>
      </w:r>
      <w:r>
        <w:rPr>
          <w:rFonts w:ascii="Times New Roman"/>
          <w:b w:val="false"/>
          <w:i w:val="false"/>
          <w:color w:val="000000"/>
          <w:sz w:val="28"/>
        </w:rPr>
        <w:t>қаулысында</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мемлекеттік органдарының заң қызметтері туралы үлгі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он үшінші және он төртінші абзацтары мынадай редакцияда жазылсын:</w:t>
      </w:r>
    </w:p>
    <w:bookmarkStart w:name="z31" w:id="22"/>
    <w:p>
      <w:pPr>
        <w:spacing w:after="0"/>
        <w:ind w:left="0"/>
        <w:jc w:val="both"/>
      </w:pPr>
      <w:r>
        <w:rPr>
          <w:rFonts w:ascii="Times New Roman"/>
          <w:b w:val="false"/>
          <w:i w:val="false"/>
          <w:color w:val="000000"/>
          <w:sz w:val="28"/>
        </w:rPr>
        <w:t>
      "тиісті сот талқылауына әкеп соқтырған негізгі себептер мен жағдайларды анықтау мақсатында Қазақстан Республикасының мемлекеттік органы қатысатын даулар бойынша талап арыз жұмысының, сот практикасының жай-күйін жартыжылдықта кемінде бір рет талдайды және мемлекеттік органның бірінші басшысына немесе мемлекеттік органның аппарат басшысына оларды жою және кінәлі лауазымды тұлғаларды жауапкершілікке тарту жөнінде ұсыныстар енгізеді;</w:t>
      </w:r>
    </w:p>
    <w:bookmarkEnd w:id="22"/>
    <w:bookmarkStart w:name="z32" w:id="23"/>
    <w:p>
      <w:pPr>
        <w:spacing w:after="0"/>
        <w:ind w:left="0"/>
        <w:jc w:val="both"/>
      </w:pPr>
      <w:r>
        <w:rPr>
          <w:rFonts w:ascii="Times New Roman"/>
          <w:b w:val="false"/>
          <w:i w:val="false"/>
          <w:color w:val="000000"/>
          <w:sz w:val="28"/>
        </w:rPr>
        <w:t>
      заңнамада көзделген негіздер болған жағдайда осы Үлгі ереженің 8-3-тармағында баяндалған келісу тәртібін сақтай отырып, мемлекеттік органның пайдасы көзделмей қабылданған сот актісіне барлық сатыдағы соттарға шағымдану жөніндегі шараларды уақтылы қабылдайды, сондай-ақ заңнамада белгіленген тәртіппен прокуратура органдарына қадағалау тәртібінде наразылық білдіру туралы өтінішхаттармен жүгінеді;";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"2) ескертулерсіз, "әдепкі қалпы бойынша" келісілген жобалардың, тіркелген НҚА санын;";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"3) ескертулермен келісілген, келісуден бас тартылған және мемлекеттік тіркеуден бас тартылған НҚА-ның ескертулердің сипаты бойынша:</w:t>
      </w:r>
    </w:p>
    <w:bookmarkEnd w:id="25"/>
    <w:bookmarkStart w:name="z38" w:id="26"/>
    <w:p>
      <w:pPr>
        <w:spacing w:after="0"/>
        <w:ind w:left="0"/>
        <w:jc w:val="both"/>
      </w:pPr>
      <w:r>
        <w:rPr>
          <w:rFonts w:ascii="Times New Roman"/>
          <w:b w:val="false"/>
          <w:i w:val="false"/>
          <w:color w:val="000000"/>
          <w:sz w:val="28"/>
        </w:rPr>
        <w:t>
      Конституцияға қайшы келетін;</w:t>
      </w:r>
    </w:p>
    <w:bookmarkEnd w:id="26"/>
    <w:bookmarkStart w:name="z39" w:id="27"/>
    <w:p>
      <w:pPr>
        <w:spacing w:after="0"/>
        <w:ind w:left="0"/>
        <w:jc w:val="both"/>
      </w:pPr>
      <w:r>
        <w:rPr>
          <w:rFonts w:ascii="Times New Roman"/>
          <w:b w:val="false"/>
          <w:i w:val="false"/>
          <w:color w:val="000000"/>
          <w:sz w:val="28"/>
        </w:rPr>
        <w:t>
      жоғары тұрған деңгейдегі нормативтік құқықтық актілерге қайшы келетін;</w:t>
      </w:r>
    </w:p>
    <w:bookmarkEnd w:id="27"/>
    <w:bookmarkStart w:name="z40" w:id="28"/>
    <w:p>
      <w:pPr>
        <w:spacing w:after="0"/>
        <w:ind w:left="0"/>
        <w:jc w:val="both"/>
      </w:pPr>
      <w:r>
        <w:rPr>
          <w:rFonts w:ascii="Times New Roman"/>
          <w:b w:val="false"/>
          <w:i w:val="false"/>
          <w:color w:val="000000"/>
          <w:sz w:val="28"/>
        </w:rPr>
        <w:t>
      бір деңгейдегі нормативтік құқықтық актілерге қайшы келетін;</w:t>
      </w:r>
    </w:p>
    <w:bookmarkEnd w:id="28"/>
    <w:bookmarkStart w:name="z41" w:id="29"/>
    <w:p>
      <w:pPr>
        <w:spacing w:after="0"/>
        <w:ind w:left="0"/>
        <w:jc w:val="both"/>
      </w:pPr>
      <w:r>
        <w:rPr>
          <w:rFonts w:ascii="Times New Roman"/>
          <w:b w:val="false"/>
          <w:i w:val="false"/>
          <w:color w:val="000000"/>
          <w:sz w:val="28"/>
        </w:rPr>
        <w:t>
      редакциялық ескертулер;</w:t>
      </w:r>
    </w:p>
    <w:bookmarkEnd w:id="29"/>
    <w:bookmarkStart w:name="z42" w:id="30"/>
    <w:p>
      <w:pPr>
        <w:spacing w:after="0"/>
        <w:ind w:left="0"/>
        <w:jc w:val="both"/>
      </w:pPr>
      <w:r>
        <w:rPr>
          <w:rFonts w:ascii="Times New Roman"/>
          <w:b w:val="false"/>
          <w:i w:val="false"/>
          <w:color w:val="000000"/>
          <w:sz w:val="28"/>
        </w:rPr>
        <w:t>
      заң техникасы бойынша ескертулер деп бөлінген санын;";</w:t>
      </w:r>
    </w:p>
    <w:bookmarkEnd w:id="30"/>
    <w:bookmarkStart w:name="z43" w:id="31"/>
    <w:p>
      <w:pPr>
        <w:spacing w:after="0"/>
        <w:ind w:left="0"/>
        <w:jc w:val="both"/>
      </w:pPr>
      <w:r>
        <w:rPr>
          <w:rFonts w:ascii="Times New Roman"/>
          <w:b w:val="false"/>
          <w:i w:val="false"/>
          <w:color w:val="000000"/>
          <w:sz w:val="28"/>
        </w:rPr>
        <w:t xml:space="preserve">
      мынадай мазмұндағы 8-3-тармақпен толықтырылсын: </w:t>
      </w:r>
    </w:p>
    <w:bookmarkEnd w:id="31"/>
    <w:bookmarkStart w:name="z44" w:id="32"/>
    <w:p>
      <w:pPr>
        <w:spacing w:after="0"/>
        <w:ind w:left="0"/>
        <w:jc w:val="both"/>
      </w:pPr>
      <w:r>
        <w:rPr>
          <w:rFonts w:ascii="Times New Roman"/>
          <w:b w:val="false"/>
          <w:i w:val="false"/>
          <w:color w:val="000000"/>
          <w:sz w:val="28"/>
        </w:rPr>
        <w:t xml:space="preserve">
      "8-3. Сот шешіміне апелляциялық шағым жасау құқығын немесе Қазақстан Республикасы Азаматтық процестік кодексінің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көзделген сот актілеріне дау айту туралы өтінішхат беру құқығын міндетті түрде келісу (бұдан әрі – келісу) мынадай тәртіппен жүзеге асырылады:</w:t>
      </w:r>
    </w:p>
    <w:bookmarkEnd w:id="32"/>
    <w:bookmarkStart w:name="z45" w:id="33"/>
    <w:p>
      <w:pPr>
        <w:spacing w:after="0"/>
        <w:ind w:left="0"/>
        <w:jc w:val="both"/>
      </w:pPr>
      <w:r>
        <w:rPr>
          <w:rFonts w:ascii="Times New Roman"/>
          <w:b w:val="false"/>
          <w:i w:val="false"/>
          <w:color w:val="000000"/>
          <w:sz w:val="28"/>
        </w:rPr>
        <w:t>
      1) орталық мемлекеттік органдардың ведомстволары тиісті орталық мемлекеттік органдармен келісуді жүзеге асырады;</w:t>
      </w:r>
    </w:p>
    <w:bookmarkEnd w:id="33"/>
    <w:bookmarkStart w:name="z46" w:id="34"/>
    <w:p>
      <w:pPr>
        <w:spacing w:after="0"/>
        <w:ind w:left="0"/>
        <w:jc w:val="both"/>
      </w:pPr>
      <w:r>
        <w:rPr>
          <w:rFonts w:ascii="Times New Roman"/>
          <w:b w:val="false"/>
          <w:i w:val="false"/>
          <w:color w:val="000000"/>
          <w:sz w:val="28"/>
        </w:rPr>
        <w:t>
      2) орталық мемлекеттік органдардың аумақтық бөлімшелері тиісті орталық мемлекеттік органдармен келісуді жүзеге асырады;</w:t>
      </w:r>
    </w:p>
    <w:bookmarkEnd w:id="34"/>
    <w:bookmarkStart w:name="z47" w:id="35"/>
    <w:p>
      <w:pPr>
        <w:spacing w:after="0"/>
        <w:ind w:left="0"/>
        <w:jc w:val="both"/>
      </w:pPr>
      <w:r>
        <w:rPr>
          <w:rFonts w:ascii="Times New Roman"/>
          <w:b w:val="false"/>
          <w:i w:val="false"/>
          <w:color w:val="000000"/>
          <w:sz w:val="28"/>
        </w:rPr>
        <w:t>
      3) орталық мемлекеттік органдардың ведомстволарының аумақтық бөлімшелері орталық мемлекеттік органдардың тиісті ведомстволарымен келісуді жүзеге асырады;</w:t>
      </w:r>
    </w:p>
    <w:bookmarkEnd w:id="35"/>
    <w:bookmarkStart w:name="z48" w:id="36"/>
    <w:p>
      <w:pPr>
        <w:spacing w:after="0"/>
        <w:ind w:left="0"/>
        <w:jc w:val="both"/>
      </w:pPr>
      <w:r>
        <w:rPr>
          <w:rFonts w:ascii="Times New Roman"/>
          <w:b w:val="false"/>
          <w:i w:val="false"/>
          <w:color w:val="000000"/>
          <w:sz w:val="28"/>
        </w:rPr>
        <w:t xml:space="preserve">
      4) аумақтық департаменттердің аумақтық бөлімшелері орталық мемлекеттік органдардың тиісті аумақтық департаменттерімен келісуді жүзеге асырады; </w:t>
      </w:r>
    </w:p>
    <w:bookmarkEnd w:id="36"/>
    <w:bookmarkStart w:name="z49" w:id="37"/>
    <w:p>
      <w:pPr>
        <w:spacing w:after="0"/>
        <w:ind w:left="0"/>
        <w:jc w:val="both"/>
      </w:pPr>
      <w:r>
        <w:rPr>
          <w:rFonts w:ascii="Times New Roman"/>
          <w:b w:val="false"/>
          <w:i w:val="false"/>
          <w:color w:val="000000"/>
          <w:sz w:val="28"/>
        </w:rPr>
        <w:t>
      5) тиісті облыстың, республикалық маңызы бар қаланың, астананың, ауданның (облыстық маңызы бар қаланың) әкімдігі құрған, жергілікті бюджеттен қаржыландырылатын атқарушы органдар облыстың, республикалық маңызы бар қаланың, астананың, ауданның (облыстық маңызы бар қаланың) тиісті әкімдерімен немесе осы Үлгі ереженің 8-3-тармағының тоғызыншы бөлігіне сәйкес өзге тұлғамен келісуді жүзеге асырады;</w:t>
      </w:r>
    </w:p>
    <w:bookmarkEnd w:id="37"/>
    <w:bookmarkStart w:name="z50" w:id="38"/>
    <w:p>
      <w:pPr>
        <w:spacing w:after="0"/>
        <w:ind w:left="0"/>
        <w:jc w:val="both"/>
      </w:pPr>
      <w:r>
        <w:rPr>
          <w:rFonts w:ascii="Times New Roman"/>
          <w:b w:val="false"/>
          <w:i w:val="false"/>
          <w:color w:val="000000"/>
          <w:sz w:val="28"/>
        </w:rPr>
        <w:t xml:space="preserve">
      6) аудан әкімдері тиісті облыс әкімдерімен келісуді жүзеге асырады; </w:t>
      </w:r>
    </w:p>
    <w:bookmarkEnd w:id="38"/>
    <w:bookmarkStart w:name="z51" w:id="39"/>
    <w:p>
      <w:pPr>
        <w:spacing w:after="0"/>
        <w:ind w:left="0"/>
        <w:jc w:val="both"/>
      </w:pPr>
      <w:r>
        <w:rPr>
          <w:rFonts w:ascii="Times New Roman"/>
          <w:b w:val="false"/>
          <w:i w:val="false"/>
          <w:color w:val="000000"/>
          <w:sz w:val="28"/>
        </w:rPr>
        <w:t>
      7) қаладағы аудан әкімдері қаланың, республикалық маңызы бар қаланың немесе астананың тиісті әкімдерімен келісуді жүзеге асырады;</w:t>
      </w:r>
    </w:p>
    <w:bookmarkEnd w:id="39"/>
    <w:bookmarkStart w:name="z52" w:id="40"/>
    <w:p>
      <w:pPr>
        <w:spacing w:after="0"/>
        <w:ind w:left="0"/>
        <w:jc w:val="both"/>
      </w:pPr>
      <w:r>
        <w:rPr>
          <w:rFonts w:ascii="Times New Roman"/>
          <w:b w:val="false"/>
          <w:i w:val="false"/>
          <w:color w:val="000000"/>
          <w:sz w:val="28"/>
        </w:rPr>
        <w:t>
      8) ауылдық округтің, кенттің және ауылдық округтің құрамына кірмейтін ауылдың әкімдері тиісті аудан әкімдерімен келісуді жүзеге асырады.</w:t>
      </w:r>
    </w:p>
    <w:bookmarkEnd w:id="40"/>
    <w:bookmarkStart w:name="z53" w:id="41"/>
    <w:p>
      <w:pPr>
        <w:spacing w:after="0"/>
        <w:ind w:left="0"/>
        <w:jc w:val="both"/>
      </w:pPr>
      <w:r>
        <w:rPr>
          <w:rFonts w:ascii="Times New Roman"/>
          <w:b w:val="false"/>
          <w:i w:val="false"/>
          <w:color w:val="000000"/>
          <w:sz w:val="28"/>
        </w:rPr>
        <w:t>
      Орталық мемлекеттік органдар, облыстардың, республикалық маңызы бар қаланың, астананың әкімдері, Ұлттық қауiпсiздiк комитетiнiң ведомстволары, Қазақстан Республикасының Ұлттық Банкі, сондай-ақ Қазақстан Республикасы Ұлттық Банкінің бірыңғай құрылымын құрайтын филиалдары, өкілдіктері, ведомстволары және ұйымдары өздері апелляциялық шағым немесе сот актілеріне дау айту туралы өтінішхат берген жағдайда келісу жөніндегі талаптар қолданылмайды.</w:t>
      </w:r>
    </w:p>
    <w:bookmarkEnd w:id="41"/>
    <w:bookmarkStart w:name="z54" w:id="42"/>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әскери бөлімдері мен мекемелерінің өздері апелляциялық шағым немесе сот актілеріне дау айту туралы өтінішхат берген жағдайда келісу тиісті мемлекеттік органдардың басшылары бекіткен тәртіппен жүзеге асырылады.</w:t>
      </w:r>
    </w:p>
    <w:bookmarkEnd w:id="42"/>
    <w:bookmarkStart w:name="z55" w:id="43"/>
    <w:p>
      <w:pPr>
        <w:spacing w:after="0"/>
        <w:ind w:left="0"/>
        <w:jc w:val="both"/>
      </w:pPr>
      <w:r>
        <w:rPr>
          <w:rFonts w:ascii="Times New Roman"/>
          <w:b w:val="false"/>
          <w:i w:val="false"/>
          <w:color w:val="000000"/>
          <w:sz w:val="28"/>
        </w:rPr>
        <w:t xml:space="preserve">
      Сот шешіміне апелляциялық шағым жасау құқығын немесе Қазақстан Республикасы Азаматтық процестік кодексінің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көзделген сот актілеріне дау айту туралы өтінішхат беру құқығын келісу туралы сұрау (бұдан әрі – сұрау) тиісті орган басшысының қолы қойылып жазбаша нысанда жіберіледі.</w:t>
      </w:r>
    </w:p>
    <w:bookmarkEnd w:id="43"/>
    <w:bookmarkStart w:name="z56" w:id="44"/>
    <w:p>
      <w:pPr>
        <w:spacing w:after="0"/>
        <w:ind w:left="0"/>
        <w:jc w:val="both"/>
      </w:pPr>
      <w:r>
        <w:rPr>
          <w:rFonts w:ascii="Times New Roman"/>
          <w:b w:val="false"/>
          <w:i w:val="false"/>
          <w:color w:val="000000"/>
          <w:sz w:val="28"/>
        </w:rPr>
        <w:t>
      Сұрауға Қазақстан Республикасының Азаматтық процестік кодексінің талаптарына сәйкес ресімделген апелляциялық шағымның немесе сот актісін кассациялық тәртіппен қайта қарау туралы өтінішхаттың жобасы қоса беріледі.</w:t>
      </w:r>
    </w:p>
    <w:bookmarkEnd w:id="44"/>
    <w:bookmarkStart w:name="z57" w:id="45"/>
    <w:p>
      <w:pPr>
        <w:spacing w:after="0"/>
        <w:ind w:left="0"/>
        <w:jc w:val="both"/>
      </w:pPr>
      <w:r>
        <w:rPr>
          <w:rFonts w:ascii="Times New Roman"/>
          <w:b w:val="false"/>
          <w:i w:val="false"/>
          <w:color w:val="000000"/>
          <w:sz w:val="28"/>
        </w:rPr>
        <w:t>
      Сұрау Қазақстан Республикасының Азаматтық процестік кодексінде белгіленген апелляциялық шағым немесе сот актісін кассациялық тәртіппен қайта қарау туралы өтінішхат беру мерзімдері өткенге дейін кемінде он жұмыс күні қалғанда жіберіледі.</w:t>
      </w:r>
    </w:p>
    <w:bookmarkEnd w:id="45"/>
    <w:bookmarkStart w:name="z58" w:id="46"/>
    <w:p>
      <w:pPr>
        <w:spacing w:after="0"/>
        <w:ind w:left="0"/>
        <w:jc w:val="both"/>
      </w:pPr>
      <w:r>
        <w:rPr>
          <w:rFonts w:ascii="Times New Roman"/>
          <w:b w:val="false"/>
          <w:i w:val="false"/>
          <w:color w:val="000000"/>
          <w:sz w:val="28"/>
        </w:rPr>
        <w:t>
      Сұрауды келісуші органның заң қызметі немесе келісуші органның өзге құрылымдық бөлімшесі сот актісіне шағымдану жөніндегі заңнамада көзделген негіздердің болуы тұрғысынан қарайды. Келісуші органның заң қызметі немесе келісуші органның өзге құрылымдық бөлімшесі осы Үлгі ереженің 8-3-тармағының тоғызыншы бөлігіне сәйкес келісуші органның басшысына немесе өзге тұлғаға сот шешіміне апелляциялық немесе кассациялық шағымдану құқығын келісу немесе мұндай келісуден бас тарту туралы ұсыныс енгізеді.</w:t>
      </w:r>
    </w:p>
    <w:bookmarkEnd w:id="46"/>
    <w:bookmarkStart w:name="z59" w:id="47"/>
    <w:p>
      <w:pPr>
        <w:spacing w:after="0"/>
        <w:ind w:left="0"/>
        <w:jc w:val="both"/>
      </w:pPr>
      <w:r>
        <w:rPr>
          <w:rFonts w:ascii="Times New Roman"/>
          <w:b w:val="false"/>
          <w:i w:val="false"/>
          <w:color w:val="000000"/>
          <w:sz w:val="28"/>
        </w:rPr>
        <w:t>
      Келісу туралы шешімдерді келісуші органның басшысы қабылдайды.</w:t>
      </w:r>
    </w:p>
    <w:bookmarkEnd w:id="47"/>
    <w:bookmarkStart w:name="z60" w:id="48"/>
    <w:p>
      <w:pPr>
        <w:spacing w:after="0"/>
        <w:ind w:left="0"/>
        <w:jc w:val="both"/>
      </w:pPr>
      <w:r>
        <w:rPr>
          <w:rFonts w:ascii="Times New Roman"/>
          <w:b w:val="false"/>
          <w:i w:val="false"/>
          <w:color w:val="000000"/>
          <w:sz w:val="28"/>
        </w:rPr>
        <w:t>
      Келісу туралы шешім қабылдау немесе келісуден бас тарту жөніндегі өкілеттік осындай орган басшысының тиісті шешімімен келісуші орган басшыларының орынбасарларына, аппарат басшыларына және (немесе) заң қызметі басшысына жүктелуі мүмкін.</w:t>
      </w:r>
    </w:p>
    <w:bookmarkEnd w:id="48"/>
    <w:bookmarkStart w:name="z61" w:id="49"/>
    <w:p>
      <w:pPr>
        <w:spacing w:after="0"/>
        <w:ind w:left="0"/>
        <w:jc w:val="both"/>
      </w:pPr>
      <w:r>
        <w:rPr>
          <w:rFonts w:ascii="Times New Roman"/>
          <w:b w:val="false"/>
          <w:i w:val="false"/>
          <w:color w:val="000000"/>
          <w:sz w:val="28"/>
        </w:rPr>
        <w:t>
      Келісу немесе келісуден бас тарту туралы шешім қабылдау жөніндегі өкілеттіктер жүктелген тұлға сұрау келіп түскен күннен бастап жеті жұмыс күнінен аспайтын мерзімде тиісті шешім қабылдайды.</w:t>
      </w:r>
    </w:p>
    <w:bookmarkEnd w:id="49"/>
    <w:bookmarkStart w:name="z62" w:id="50"/>
    <w:p>
      <w:pPr>
        <w:spacing w:after="0"/>
        <w:ind w:left="0"/>
        <w:jc w:val="both"/>
      </w:pPr>
      <w:r>
        <w:rPr>
          <w:rFonts w:ascii="Times New Roman"/>
          <w:b w:val="false"/>
          <w:i w:val="false"/>
          <w:color w:val="000000"/>
          <w:sz w:val="28"/>
        </w:rPr>
        <w:t>
      Келісу немесе келісуден бас тарту туралы шешім сұрауды жіберген органға осындай шешім қабылдау жөніндегі өкілеттіктер жүктелген тұлғаның қолы қойылып жазбаша нысанда жіберіледі.".</w:t>
      </w:r>
    </w:p>
    <w:bookmarkEnd w:id="50"/>
    <w:bookmarkStart w:name="z63" w:id="51"/>
    <w:p>
      <w:pPr>
        <w:spacing w:after="0"/>
        <w:ind w:left="0"/>
        <w:jc w:val="both"/>
      </w:pPr>
      <w:r>
        <w:rPr>
          <w:rFonts w:ascii="Times New Roman"/>
          <w:b w:val="false"/>
          <w:i w:val="false"/>
          <w:color w:val="000000"/>
          <w:sz w:val="28"/>
        </w:rPr>
        <w:t xml:space="preserve">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 туралы" Қазақстан Республикасы Үкіметінің 2007 жылғы 2 қазандағы № 873 </w:t>
      </w:r>
      <w:r>
        <w:rPr>
          <w:rFonts w:ascii="Times New Roman"/>
          <w:b w:val="false"/>
          <w:i w:val="false"/>
          <w:color w:val="000000"/>
          <w:sz w:val="28"/>
        </w:rPr>
        <w:t>қаулысында</w:t>
      </w:r>
      <w:r>
        <w:rPr>
          <w:rFonts w:ascii="Times New Roman"/>
          <w:b w:val="false"/>
          <w:i w:val="false"/>
          <w:color w:val="000000"/>
          <w:sz w:val="28"/>
        </w:rPr>
        <w:t>:</w:t>
      </w:r>
    </w:p>
    <w:bookmarkEnd w:id="51"/>
    <w:bookmarkStart w:name="z64" w:id="5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2"/>
    <w:bookmarkStart w:name="z65" w:id="5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53"/>
    <w:bookmarkStart w:name="z66" w:id="54"/>
    <w:p>
      <w:pPr>
        <w:spacing w:after="0"/>
        <w:ind w:left="0"/>
        <w:jc w:val="both"/>
      </w:pPr>
      <w:r>
        <w:rPr>
          <w:rFonts w:ascii="Times New Roman"/>
          <w:b w:val="false"/>
          <w:i w:val="false"/>
          <w:color w:val="000000"/>
          <w:sz w:val="28"/>
        </w:rPr>
        <w:t>
      "2) Қазақстан Республикасы Президентiнiң, Қазақстан Республикасы Парламентi палаталары төрағаларының, Премьер-Министрдiң, Мемлекеттiк кеңесшінің, Конституциялық Сот Төрағасының, Қазақстан Республикасының Жоғарғы Соты Төрағасының және жергiлiктi соттары төрағаларының, Орталық сайлау комиссиясы Төрағасының, Қазақстан Республикасы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бөлiмшелері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bookmarkEnd w:id="54"/>
    <w:bookmarkStart w:name="z67" w:id="5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55"/>
    <w:bookmarkStart w:name="z68" w:id="56"/>
    <w:p>
      <w:pPr>
        <w:spacing w:after="0"/>
        <w:ind w:left="0"/>
        <w:jc w:val="both"/>
      </w:pPr>
      <w:r>
        <w:rPr>
          <w:rFonts w:ascii="Times New Roman"/>
          <w:b w:val="false"/>
          <w:i w:val="false"/>
          <w:color w:val="000000"/>
          <w:sz w:val="28"/>
        </w:rPr>
        <w:t>
      "2) Қазақстан Республикасы Президентiнiң, Қазақстан Республикасы Парламентi палаталары төрағаларының, Премьер-Министрдiң, Мемлекеттiк кеңесшінің, Конституциялық Сот Төрағасының, Қазақстан Республикасы Жоғарғы Соты Төрағасының және жергiлiктi соттары төрағаларының, Орталық сайлау комиссиясы Төрағасының, Қазақстан Республикасының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bookmarkEnd w:id="56"/>
    <w:bookmarkStart w:name="z69" w:id="57"/>
    <w:p>
      <w:pPr>
        <w:spacing w:after="0"/>
        <w:ind w:left="0"/>
        <w:jc w:val="both"/>
      </w:pPr>
      <w:r>
        <w:rPr>
          <w:rFonts w:ascii="Times New Roman"/>
          <w:b w:val="false"/>
          <w:i w:val="false"/>
          <w:color w:val="000000"/>
          <w:sz w:val="28"/>
        </w:rPr>
        <w:t xml:space="preserve">
      4. "Қазақстан Республикасының әуежайларындағы арнайы бөлінген залдарда қызмет көрсетілетін адамдардың тізбесін бекіту туралы" Қазақстан Республикасы Үкіметінің 2011 жылғы 3 маусымдағы № 625 </w:t>
      </w:r>
      <w:r>
        <w:rPr>
          <w:rFonts w:ascii="Times New Roman"/>
          <w:b w:val="false"/>
          <w:i w:val="false"/>
          <w:color w:val="000000"/>
          <w:sz w:val="28"/>
        </w:rPr>
        <w:t>қаулысында</w:t>
      </w:r>
      <w:r>
        <w:rPr>
          <w:rFonts w:ascii="Times New Roman"/>
          <w:b w:val="false"/>
          <w:i w:val="false"/>
          <w:color w:val="000000"/>
          <w:sz w:val="28"/>
        </w:rPr>
        <w:t>:</w:t>
      </w:r>
    </w:p>
    <w:bookmarkEnd w:id="57"/>
    <w:bookmarkStart w:name="z70" w:id="5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әуежайларындағы арнайы бөлінген залдарда қызмет көрсетілетін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58"/>
    <w:bookmarkStart w:name="z71" w:id="59"/>
    <w:p>
      <w:pPr>
        <w:spacing w:after="0"/>
        <w:ind w:left="0"/>
        <w:jc w:val="both"/>
      </w:pPr>
      <w:r>
        <w:rPr>
          <w:rFonts w:ascii="Times New Roman"/>
          <w:b w:val="false"/>
          <w:i w:val="false"/>
          <w:color w:val="000000"/>
          <w:sz w:val="28"/>
        </w:rPr>
        <w:t xml:space="preserve">
      5-тармақ мынадай редакцияда жазылсын: </w:t>
      </w:r>
    </w:p>
    <w:bookmarkEnd w:id="59"/>
    <w:bookmarkStart w:name="z72" w:id="60"/>
    <w:p>
      <w:pPr>
        <w:spacing w:after="0"/>
        <w:ind w:left="0"/>
        <w:jc w:val="both"/>
      </w:pPr>
      <w:r>
        <w:rPr>
          <w:rFonts w:ascii="Times New Roman"/>
          <w:b w:val="false"/>
          <w:i w:val="false"/>
          <w:color w:val="000000"/>
          <w:sz w:val="28"/>
        </w:rPr>
        <w:t>
      "5. Мемлекеттік кеңесші";</w:t>
      </w:r>
    </w:p>
    <w:bookmarkEnd w:id="60"/>
    <w:bookmarkStart w:name="z73" w:id="61"/>
    <w:p>
      <w:pPr>
        <w:spacing w:after="0"/>
        <w:ind w:left="0"/>
        <w:jc w:val="both"/>
      </w:pPr>
      <w:r>
        <w:rPr>
          <w:rFonts w:ascii="Times New Roman"/>
          <w:b w:val="false"/>
          <w:i w:val="false"/>
          <w:color w:val="000000"/>
          <w:sz w:val="28"/>
        </w:rPr>
        <w:t xml:space="preserve">
      42-тармақ мынадай редакцияда жазылсын: </w:t>
      </w:r>
    </w:p>
    <w:bookmarkEnd w:id="61"/>
    <w:bookmarkStart w:name="z74" w:id="62"/>
    <w:p>
      <w:pPr>
        <w:spacing w:after="0"/>
        <w:ind w:left="0"/>
        <w:jc w:val="both"/>
      </w:pPr>
      <w:r>
        <w:rPr>
          <w:rFonts w:ascii="Times New Roman"/>
          <w:b w:val="false"/>
          <w:i w:val="false"/>
          <w:color w:val="000000"/>
          <w:sz w:val="28"/>
        </w:rPr>
        <w:t>
      "42. Мемлекеттік орталық органдардың аппарат басшылары, министрлердің және мемлекеттік органдар төрағаларының орынбасарлары, Орталық сайлау комиссиясының және Жоғары аудиторлық палатаның мүшелері";</w:t>
      </w:r>
    </w:p>
    <w:bookmarkEnd w:id="62"/>
    <w:bookmarkStart w:name="z75" w:id="63"/>
    <w:p>
      <w:pPr>
        <w:spacing w:after="0"/>
        <w:ind w:left="0"/>
        <w:jc w:val="both"/>
      </w:pPr>
      <w:r>
        <w:rPr>
          <w:rFonts w:ascii="Times New Roman"/>
          <w:b w:val="false"/>
          <w:i w:val="false"/>
          <w:color w:val="000000"/>
          <w:sz w:val="28"/>
        </w:rPr>
        <w:t xml:space="preserve">
      46-тармақ мынадай редакцияда жазылсын: </w:t>
      </w:r>
    </w:p>
    <w:bookmarkEnd w:id="63"/>
    <w:bookmarkStart w:name="z76" w:id="64"/>
    <w:p>
      <w:pPr>
        <w:spacing w:after="0"/>
        <w:ind w:left="0"/>
        <w:jc w:val="both"/>
      </w:pPr>
      <w:r>
        <w:rPr>
          <w:rFonts w:ascii="Times New Roman"/>
          <w:b w:val="false"/>
          <w:i w:val="false"/>
          <w:color w:val="000000"/>
          <w:sz w:val="28"/>
        </w:rPr>
        <w:t>
      "46. Қазақстан Республикасының Президенті, Премьер-Министрі, Парламенті Сенатының және Мәжілісінің төрағалары, Мемлекеттік кеңесшісі, Премьер-Министрінің орынбасарлары, Парламенті Сенаты және Мәжілісі төрағаларының орынбасарлары, Сыртқы істер министрі және Үкіметінің өзге де мүшелері басшылық ететін Қазақстан Республикасы делегацияларының мүшелері".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64" w:id="65"/>
    <w:p>
      <w:pPr>
        <w:spacing w:after="0"/>
        <w:ind w:left="0"/>
        <w:jc w:val="both"/>
      </w:pPr>
      <w:r>
        <w:rPr>
          <w:rFonts w:ascii="Times New Roman"/>
          <w:b w:val="false"/>
          <w:i w:val="false"/>
          <w:color w:val="000000"/>
          <w:sz w:val="28"/>
        </w:rPr>
        <w:t xml:space="preserve">
      7. "Мерзімді баспа басылымдарының заңнамалық актiлердi және Конституциялық Кеңестің қорытынды шешімдерін ресми жариялау құқығын алуға конкурс өткiзу қағидаларын бекіту туралы" Қазақстан Республикасы Үкіметінің 2016 жылғы 2 желтоқсандағы № 762 </w:t>
      </w:r>
      <w:r>
        <w:rPr>
          <w:rFonts w:ascii="Times New Roman"/>
          <w:b w:val="false"/>
          <w:i w:val="false"/>
          <w:color w:val="000000"/>
          <w:sz w:val="28"/>
        </w:rPr>
        <w:t>қаулысында</w:t>
      </w:r>
      <w:r>
        <w:rPr>
          <w:rFonts w:ascii="Times New Roman"/>
          <w:b w:val="false"/>
          <w:i w:val="false"/>
          <w:color w:val="000000"/>
          <w:sz w:val="28"/>
        </w:rPr>
        <w:t>:</w:t>
      </w:r>
    </w:p>
    <w:bookmarkEnd w:id="65"/>
    <w:bookmarkStart w:name="z165" w:id="66"/>
    <w:p>
      <w:pPr>
        <w:spacing w:after="0"/>
        <w:ind w:left="0"/>
        <w:jc w:val="both"/>
      </w:pPr>
      <w:r>
        <w:rPr>
          <w:rFonts w:ascii="Times New Roman"/>
          <w:b w:val="false"/>
          <w:i w:val="false"/>
          <w:color w:val="000000"/>
          <w:sz w:val="28"/>
        </w:rPr>
        <w:t xml:space="preserve">
      көрсетілген қаулымен бекітілген Мерзімді баспа басылымдарының заңнамалық актiлердi және Конституциялық Кеңестің қорытынды шешімдерін ресми жариялау құқығын алуға конкурс өткiзу </w:t>
      </w:r>
      <w:r>
        <w:rPr>
          <w:rFonts w:ascii="Times New Roman"/>
          <w:b w:val="false"/>
          <w:i w:val="false"/>
          <w:color w:val="000000"/>
          <w:sz w:val="28"/>
        </w:rPr>
        <w:t>қағидаларда</w:t>
      </w:r>
      <w:r>
        <w:rPr>
          <w:rFonts w:ascii="Times New Roman"/>
          <w:b w:val="false"/>
          <w:i w:val="false"/>
          <w:color w:val="000000"/>
          <w:sz w:val="28"/>
        </w:rPr>
        <w:t xml:space="preserve">: </w:t>
      </w:r>
    </w:p>
    <w:bookmarkEnd w:id="66"/>
    <w:bookmarkStart w:name="z166" w:id="6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7"/>
    <w:bookmarkStart w:name="z167" w:id="68"/>
    <w:p>
      <w:pPr>
        <w:spacing w:after="0"/>
        <w:ind w:left="0"/>
        <w:jc w:val="both"/>
      </w:pPr>
      <w:r>
        <w:rPr>
          <w:rFonts w:ascii="Times New Roman"/>
          <w:b w:val="false"/>
          <w:i w:val="false"/>
          <w:color w:val="000000"/>
          <w:sz w:val="28"/>
        </w:rPr>
        <w:t>
      "5) заңнамалық акт – Қазақстан Республикасының Конституциясына өзгерістер мен толықтырулар енгізетін заң, конституциялық заң, кодекс, шоғырландырылған заң, заң, Қазақстан Республикасы Үкіметінің заң күші бар уақытша қаулысы, Қазақстан Республикасы Парламентiнiң қаулысы, Қазақстан Республикасы Парламенті Сенатының және Мәжiлiсiнің қаулылары;";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4-1) тармақшамен толықтырылсын:</w:t>
      </w:r>
    </w:p>
    <w:bookmarkStart w:name="z169" w:id="69"/>
    <w:p>
      <w:pPr>
        <w:spacing w:after="0"/>
        <w:ind w:left="0"/>
        <w:jc w:val="both"/>
      </w:pPr>
      <w:r>
        <w:rPr>
          <w:rFonts w:ascii="Times New Roman"/>
          <w:b w:val="false"/>
          <w:i w:val="false"/>
          <w:color w:val="000000"/>
          <w:sz w:val="28"/>
        </w:rPr>
        <w:t>
      "4-1) Қазақстан Республикасы Үкіметінің заң күші бар уақытша қаулылары;".</w:t>
      </w:r>
    </w:p>
    <w:bookmarkEnd w:id="69"/>
    <w:bookmarkStart w:name="z170" w:id="70"/>
    <w:p>
      <w:pPr>
        <w:spacing w:after="0"/>
        <w:ind w:left="0"/>
        <w:jc w:val="both"/>
      </w:pPr>
      <w:r>
        <w:rPr>
          <w:rFonts w:ascii="Times New Roman"/>
          <w:b w:val="false"/>
          <w:i w:val="false"/>
          <w:color w:val="000000"/>
          <w:sz w:val="28"/>
        </w:rPr>
        <w:t xml:space="preserve">
      8. "Қазақстан Республикасы Үкіметінің заң шығару жұмысының қағидаларын бекіту туралы" Қазақстан Республикасы Үкіметінің 2016 жылғы 29 желтоқсандағы № 907 </w:t>
      </w:r>
      <w:r>
        <w:rPr>
          <w:rFonts w:ascii="Times New Roman"/>
          <w:b w:val="false"/>
          <w:i w:val="false"/>
          <w:color w:val="000000"/>
          <w:sz w:val="28"/>
        </w:rPr>
        <w:t>қаулысында</w:t>
      </w:r>
      <w:r>
        <w:rPr>
          <w:rFonts w:ascii="Times New Roman"/>
          <w:b w:val="false"/>
          <w:i w:val="false"/>
          <w:color w:val="000000"/>
          <w:sz w:val="28"/>
        </w:rPr>
        <w:t>:</w:t>
      </w:r>
    </w:p>
    <w:bookmarkEnd w:id="70"/>
    <w:bookmarkStart w:name="z171" w:id="7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заң шығару жұмысының </w:t>
      </w:r>
      <w:r>
        <w:rPr>
          <w:rFonts w:ascii="Times New Roman"/>
          <w:b w:val="false"/>
          <w:i w:val="false"/>
          <w:color w:val="000000"/>
          <w:sz w:val="28"/>
        </w:rPr>
        <w:t>қағидаларында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3" w:id="72"/>
    <w:p>
      <w:pPr>
        <w:spacing w:after="0"/>
        <w:ind w:left="0"/>
        <w:jc w:val="both"/>
      </w:pPr>
      <w:r>
        <w:rPr>
          <w:rFonts w:ascii="Times New Roman"/>
          <w:b w:val="false"/>
          <w:i w:val="false"/>
          <w:color w:val="000000"/>
          <w:sz w:val="28"/>
        </w:rPr>
        <w:t xml:space="preserve">
      "1. Осы Қазақстан Республикасы Үкіметінің заң шығару жұмысының қағидалары (бұдан әрі – Қағидалар) "Әділет органдары туралы" Қазақстан Республикасы Заңының 19-бабы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"Құқықтық актілер туралы" Қазақстан Республикасының Заңы (бұдан әрі – Заң) 17-1-бабының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реттеушілік саясаттың консультативтік құжаттарын, сондай-ақ Қазақстан Республикасы Үкіметінің заң шығару бастамасы тәртібімен дайындалатын заңдардың жобаларын, сондай-ақ Заңның 17-1-бабының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нормативтік құқықтық актілердің жобаларын әзірлеу, орналастыру, жария талқылау, келісу тәртібін айқындайды.";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77" w:id="73"/>
    <w:p>
      <w:pPr>
        <w:spacing w:after="0"/>
        <w:ind w:left="0"/>
        <w:jc w:val="both"/>
      </w:pPr>
      <w:r>
        <w:rPr>
          <w:rFonts w:ascii="Times New Roman"/>
          <w:b w:val="false"/>
          <w:i w:val="false"/>
          <w:color w:val="000000"/>
          <w:sz w:val="28"/>
        </w:rPr>
        <w:t>
      "12) реттеушілік саясаттың консультативтік құжаты (бұдан әрі – консультативтік құжат) – нақты саладағы мемлекеттік реттеу проблемалары, оларды шешу жолдары, заң жобасын әзірлеу қажеттігінің негіздемесі және Қазақстан Республикасының Үкіметі айқындайтын өзге де ережелер қамтылуға тиіс белгіленген нысандағы құжат;";</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80" w:id="74"/>
    <w:p>
      <w:pPr>
        <w:spacing w:after="0"/>
        <w:ind w:left="0"/>
        <w:jc w:val="both"/>
      </w:pPr>
      <w:r>
        <w:rPr>
          <w:rFonts w:ascii="Times New Roman"/>
          <w:b w:val="false"/>
          <w:i w:val="false"/>
          <w:color w:val="000000"/>
          <w:sz w:val="28"/>
        </w:rPr>
        <w:t>
      "1) консультативтік құжатты әзірлеуді, оны мүдделі органдармен, ұйымдармен және нысаналы топтармен талқылауды;";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83" w:id="75"/>
    <w:p>
      <w:pPr>
        <w:spacing w:after="0"/>
        <w:ind w:left="0"/>
        <w:jc w:val="both"/>
      </w:pPr>
      <w:r>
        <w:rPr>
          <w:rFonts w:ascii="Times New Roman"/>
          <w:b w:val="false"/>
          <w:i w:val="false"/>
          <w:color w:val="000000"/>
          <w:sz w:val="28"/>
        </w:rPr>
        <w:t>
      "4) консультативтік құжатты жария талқылау үшін ашық НҚА интернет-порталында орналастыруды, осы Қағидаларда айқындалған тәртіппен Заң жобалау қызметі мәселелері жөніндегі ведомствоаралық комиссия (бұдан әрі – Комиссия) мүшелерінің ұстанымдарын, қоғамдық кеңестердің, кәсіпкерлік мәселелері жөніндегі сараптамалық кеңестердің (бұдан әрі – сараптамалық кеңестер), Қазақстан Республикасының ұлттық кәсіпкерлер палатасының (бұдан әрі – ҰКП) қорытындыларын алуды;</w:t>
      </w:r>
    </w:p>
    <w:bookmarkEnd w:id="75"/>
    <w:bookmarkStart w:name="z184" w:id="76"/>
    <w:p>
      <w:pPr>
        <w:spacing w:after="0"/>
        <w:ind w:left="0"/>
        <w:jc w:val="both"/>
      </w:pPr>
      <w:r>
        <w:rPr>
          <w:rFonts w:ascii="Times New Roman"/>
          <w:b w:val="false"/>
          <w:i w:val="false"/>
          <w:color w:val="000000"/>
          <w:sz w:val="28"/>
        </w:rPr>
        <w:t>
      5) консультативтік құжатты Комиссия отырысына шығару мүмкіндігі туралы алдын ала қорытынды алу үшін Қазақстан Республикасының Әділет министрлігіне (бұдан әрі – Әділет министрлігі) жолдауды;</w:t>
      </w:r>
    </w:p>
    <w:bookmarkEnd w:id="76"/>
    <w:bookmarkStart w:name="z185" w:id="77"/>
    <w:p>
      <w:pPr>
        <w:spacing w:after="0"/>
        <w:ind w:left="0"/>
        <w:jc w:val="both"/>
      </w:pPr>
      <w:r>
        <w:rPr>
          <w:rFonts w:ascii="Times New Roman"/>
          <w:b w:val="false"/>
          <w:i w:val="false"/>
          <w:color w:val="000000"/>
          <w:sz w:val="28"/>
        </w:rPr>
        <w:t>
      6) консультативтік құжатты Комиссия отырысында қарауды;</w:t>
      </w:r>
    </w:p>
    <w:bookmarkEnd w:id="77"/>
    <w:bookmarkStart w:name="z186" w:id="78"/>
    <w:p>
      <w:pPr>
        <w:spacing w:after="0"/>
        <w:ind w:left="0"/>
        <w:jc w:val="both"/>
      </w:pPr>
      <w:r>
        <w:rPr>
          <w:rFonts w:ascii="Times New Roman"/>
          <w:b w:val="false"/>
          <w:i w:val="false"/>
          <w:color w:val="000000"/>
          <w:sz w:val="28"/>
        </w:rPr>
        <w:t>
      7) консультативтік құжатты Комиссия мақұлдаған жағдайда заң жобасын әзірлеу жөніндегі жұмыс тобын құруды;";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89" w:id="79"/>
    <w:p>
      <w:pPr>
        <w:spacing w:after="0"/>
        <w:ind w:left="0"/>
        <w:jc w:val="both"/>
      </w:pPr>
      <w:r>
        <w:rPr>
          <w:rFonts w:ascii="Times New Roman"/>
          <w:b w:val="false"/>
          <w:i w:val="false"/>
          <w:color w:val="000000"/>
          <w:sz w:val="28"/>
        </w:rPr>
        <w:t xml:space="preserve">
      "13) заң жобасын Заңға және Қазақстан Республикасы Үкіметінің 2022 жылғы 2 маусымдағы № 355 қаулысымен бекітілген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(бұдан әрі – Үкімет регламенті) сәйкес мүдделі мемлекеттік органдармен және ұйымдармен келісуді;";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92" w:id="80"/>
    <w:p>
      <w:pPr>
        <w:spacing w:after="0"/>
        <w:ind w:left="0"/>
        <w:jc w:val="both"/>
      </w:pPr>
      <w:r>
        <w:rPr>
          <w:rFonts w:ascii="Times New Roman"/>
          <w:b w:val="false"/>
          <w:i w:val="false"/>
          <w:color w:val="000000"/>
          <w:sz w:val="28"/>
        </w:rPr>
        <w:t>
      "18) заң жобасын Президент Әкімшілігімен, Премьер-Министр Кеңсесімен келіскеннен кейін олар Парламенттің қарауына енгізілгенге дейін заң жобасына ғылыми лингвистикалық сараптама жүргізуді;";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4" w:id="81"/>
    <w:p>
      <w:pPr>
        <w:spacing w:after="0"/>
        <w:ind w:left="0"/>
        <w:jc w:val="both"/>
      </w:pPr>
      <w:r>
        <w:rPr>
          <w:rFonts w:ascii="Times New Roman"/>
          <w:b w:val="false"/>
          <w:i w:val="false"/>
          <w:color w:val="000000"/>
          <w:sz w:val="28"/>
        </w:rPr>
        <w:t>
      "5. Консультативтік құжатты, сондай-ақ заң жобасы бойынша және қабылданған заң бойынша ақпараттық сүйемелдеу және түсіндіру бағдарламасын әзірлеу жөніндегі талаптар республикалық бюджет, Қазақстан Республикасының Ұлттық қорынан кепілдендірілген трансферт,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заңдардың жобаларына және оларға өзгерістер мен толықтырулар енгізу туралы заңдардың жобаларына қолданылмайды.";</w:t>
      </w:r>
    </w:p>
    <w:bookmarkEnd w:id="81"/>
    <w:bookmarkStart w:name="z195" w:id="82"/>
    <w:p>
      <w:pPr>
        <w:spacing w:after="0"/>
        <w:ind w:left="0"/>
        <w:jc w:val="both"/>
      </w:pPr>
      <w:r>
        <w:rPr>
          <w:rFonts w:ascii="Times New Roman"/>
          <w:b w:val="false"/>
          <w:i w:val="false"/>
          <w:color w:val="000000"/>
          <w:sz w:val="28"/>
        </w:rPr>
        <w:t>
      мынадай мазмұндағы 5-1-тармақпен толықтырылсын:</w:t>
      </w:r>
    </w:p>
    <w:bookmarkEnd w:id="82"/>
    <w:bookmarkStart w:name="z196" w:id="83"/>
    <w:p>
      <w:pPr>
        <w:spacing w:after="0"/>
        <w:ind w:left="0"/>
        <w:jc w:val="both"/>
      </w:pPr>
      <w:r>
        <w:rPr>
          <w:rFonts w:ascii="Times New Roman"/>
          <w:b w:val="false"/>
          <w:i w:val="false"/>
          <w:color w:val="000000"/>
          <w:sz w:val="28"/>
        </w:rPr>
        <w:t xml:space="preserve">
      "5-1. Заңның 17-1-бабының </w:t>
      </w:r>
      <w:r>
        <w:rPr>
          <w:rFonts w:ascii="Times New Roman"/>
          <w:b w:val="false"/>
          <w:i w:val="false"/>
          <w:color w:val="000000"/>
          <w:sz w:val="28"/>
        </w:rPr>
        <w:t>15-тармағына</w:t>
      </w:r>
      <w:r>
        <w:rPr>
          <w:rFonts w:ascii="Times New Roman"/>
          <w:b w:val="false"/>
          <w:i w:val="false"/>
          <w:color w:val="000000"/>
          <w:sz w:val="28"/>
        </w:rPr>
        <w:t xml:space="preserve"> сәйкес дайындалған заңдардың жобалары, Қазақстан Республикасы Үкіметінің заң күші бар уақытша қаулыларының жобалары, сондай-ақ көрсетілген жобаларды іске асыру үшін заңға тәуелді нормативтік құқықтық актілердің жобалары Қазақстан Республикасы Премьер-Министрінің келісімі болған кезде ғана мемлекеттік органның бастамасы бойынша әзірленуі мүмкін.</w:t>
      </w:r>
    </w:p>
    <w:bookmarkEnd w:id="83"/>
    <w:bookmarkStart w:name="z197" w:id="84"/>
    <w:p>
      <w:pPr>
        <w:spacing w:after="0"/>
        <w:ind w:left="0"/>
        <w:jc w:val="both"/>
      </w:pPr>
      <w:r>
        <w:rPr>
          <w:rFonts w:ascii="Times New Roman"/>
          <w:b w:val="false"/>
          <w:i w:val="false"/>
          <w:color w:val="000000"/>
          <w:sz w:val="28"/>
        </w:rPr>
        <w:t>
      Көрсетілген нормативтік құқықтық актілердің жобаларын әзірлеу мерзімі Қазақстан Республикасы Премьер-Министрінің келісуін алған сәттен бастап күнтізбелік 5 (бес) күннен аспауға тиіс.</w:t>
      </w:r>
    </w:p>
    <w:bookmarkEnd w:id="84"/>
    <w:bookmarkStart w:name="z198" w:id="85"/>
    <w:p>
      <w:pPr>
        <w:spacing w:after="0"/>
        <w:ind w:left="0"/>
        <w:jc w:val="both"/>
      </w:pPr>
      <w:r>
        <w:rPr>
          <w:rFonts w:ascii="Times New Roman"/>
          <w:b w:val="false"/>
          <w:i w:val="false"/>
          <w:color w:val="000000"/>
          <w:sz w:val="28"/>
        </w:rPr>
        <w:t>
      Көрсетілген нормативтік құқықтық актілердің жобалары бойынша ашық НҚА порталында жария талқылау, сондай-ақ қоғамдық кеңестің ұсынымдарын, сараптамалық қорытындыларын ұсыну мерзімдері күнтізбелік 5 (бес) күнді құрайды.</w:t>
      </w:r>
    </w:p>
    <w:bookmarkEnd w:id="85"/>
    <w:bookmarkStart w:name="z199" w:id="86"/>
    <w:p>
      <w:pPr>
        <w:spacing w:after="0"/>
        <w:ind w:left="0"/>
        <w:jc w:val="both"/>
      </w:pPr>
      <w:r>
        <w:rPr>
          <w:rFonts w:ascii="Times New Roman"/>
          <w:b w:val="false"/>
          <w:i w:val="false"/>
          <w:color w:val="000000"/>
          <w:sz w:val="28"/>
        </w:rPr>
        <w:t>
      Комиссияның консультативтік құжатты қарау мерзімі нормативтік құқықтық актілердің жобаларын ашық НҚА порталында жария талқылау мерзімі аяқталған күннен бастап күнтізбелік 3 (үш) күннен аспауға тиіс.</w:t>
      </w:r>
    </w:p>
    <w:bookmarkEnd w:id="86"/>
    <w:bookmarkStart w:name="z200" w:id="87"/>
    <w:p>
      <w:pPr>
        <w:spacing w:after="0"/>
        <w:ind w:left="0"/>
        <w:jc w:val="both"/>
      </w:pPr>
      <w:r>
        <w:rPr>
          <w:rFonts w:ascii="Times New Roman"/>
          <w:b w:val="false"/>
          <w:i w:val="false"/>
          <w:color w:val="000000"/>
          <w:sz w:val="28"/>
        </w:rPr>
        <w:t>
      Мемлекеттік органдардың нормативтік құқықтық актілердің жобаларын келісу мерзімі күнтізбелік 5 (бес) күннен аспауға тиіс.</w:t>
      </w:r>
    </w:p>
    <w:bookmarkEnd w:id="87"/>
    <w:bookmarkStart w:name="z201" w:id="88"/>
    <w:p>
      <w:pPr>
        <w:spacing w:after="0"/>
        <w:ind w:left="0"/>
        <w:jc w:val="both"/>
      </w:pPr>
      <w:r>
        <w:rPr>
          <w:rFonts w:ascii="Times New Roman"/>
          <w:b w:val="false"/>
          <w:i w:val="false"/>
          <w:color w:val="000000"/>
          <w:sz w:val="28"/>
        </w:rPr>
        <w:t>
      Заңдардың жобаларын және Қазақстан Республикасы Үкіметінің заң күші бар уақытша қаулыларының жобаларын іске асыру үшін әзірленген заңға тәуелді нормативтік құқықтық актілердің жобалары сол жобалармен бір уақытта және дәл сол мерзімдерде әзірленеді және келісуге, жария талқылауға, сараптамаларға жатады.";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204" w:id="89"/>
    <w:p>
      <w:pPr>
        <w:spacing w:after="0"/>
        <w:ind w:left="0"/>
        <w:jc w:val="both"/>
      </w:pPr>
      <w:r>
        <w:rPr>
          <w:rFonts w:ascii="Times New Roman"/>
          <w:b w:val="false"/>
          <w:i w:val="false"/>
          <w:color w:val="000000"/>
          <w:sz w:val="28"/>
        </w:rPr>
        <w:t>
      "13. Әзірлеуші орган осы Қағидалардың 12-тармағында көзделген шарттарды орындағаннан кейін консультативтік құжатты ашық НҚА интернет-порталында және мемлекеттік органның интернет-ресурсында мемлекеттік және орыс тілдерінде орналастыру арқылы оны жариялау және талқылау рәсімдерін қамтамасыз етуге тиіс.";</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206" w:id="90"/>
    <w:p>
      <w:pPr>
        <w:spacing w:after="0"/>
        <w:ind w:left="0"/>
        <w:jc w:val="both"/>
      </w:pPr>
      <w:r>
        <w:rPr>
          <w:rFonts w:ascii="Times New Roman"/>
          <w:b w:val="false"/>
          <w:i w:val="false"/>
          <w:color w:val="000000"/>
          <w:sz w:val="28"/>
        </w:rPr>
        <w:t>
      "14. Консультативтік құжатты, заң жобасын орналастыруды әзірлеуші органдардың қызметкерлері АЖО арқылы жүргізеді. Оператор әзірлеуші органдардың қызметкерлеріне АЖО-ға қолжетімділікті әзірлеуші мемлекеттік органдардың өтінімдері негізінде ұсынады.";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08" w:id="91"/>
    <w:p>
      <w:pPr>
        <w:spacing w:after="0"/>
        <w:ind w:left="0"/>
        <w:jc w:val="both"/>
      </w:pPr>
      <w:r>
        <w:rPr>
          <w:rFonts w:ascii="Times New Roman"/>
          <w:b w:val="false"/>
          <w:i w:val="false"/>
          <w:color w:val="000000"/>
          <w:sz w:val="28"/>
        </w:rPr>
        <w:t>
      "16. Әзірлеуші органдар ұстанымдарды, сараптамалық қорытындыларды, ұсынымдарды алу үшін, оның ішінде мүдделі мемлекеттік органдармен әрбір келесі келісу кезінде 2 (екі) жұмыс күнінен кешіктірмей ҰКП-ға, сараптамалық кеңестерге, қоғамдық кеңестерге, "Қазақстан Республикасының Заңнама және құқықтық ақпарат институты" ШЖҚ РМК (бұдан әрі – ЗҚАИ), Комиссия мүшелеріне консультативтік құжаттың ашық НҚА интернет-порталында орналастырылғаны туралы хабарлама жібереді.</w:t>
      </w:r>
    </w:p>
    <w:bookmarkEnd w:id="91"/>
    <w:bookmarkStart w:name="z209" w:id="92"/>
    <w:p>
      <w:pPr>
        <w:spacing w:after="0"/>
        <w:ind w:left="0"/>
        <w:jc w:val="both"/>
      </w:pPr>
      <w:r>
        <w:rPr>
          <w:rFonts w:ascii="Times New Roman"/>
          <w:b w:val="false"/>
          <w:i w:val="false"/>
          <w:color w:val="000000"/>
          <w:sz w:val="28"/>
        </w:rPr>
        <w:t>
      Сараптамалық қорытындылар ҰКП-ның немесе сараптамалық кеңес мүшесінің жазбаша ұстанымын білдіреді, ұсынымдық сипатта болады және нормативтік құқықтық актінің жобасы қабылданғанға дейін, оның ішінде осы жобаны мүдделі мемлекеттік органдармен әрбір келесі келісу кезінде оған міндетті қосымшалар болып табылады.</w:t>
      </w:r>
    </w:p>
    <w:bookmarkEnd w:id="92"/>
    <w:bookmarkStart w:name="z210" w:id="93"/>
    <w:p>
      <w:pPr>
        <w:spacing w:after="0"/>
        <w:ind w:left="0"/>
        <w:jc w:val="both"/>
      </w:pPr>
      <w:r>
        <w:rPr>
          <w:rFonts w:ascii="Times New Roman"/>
          <w:b w:val="false"/>
          <w:i w:val="false"/>
          <w:color w:val="000000"/>
          <w:sz w:val="28"/>
        </w:rPr>
        <w:t>
      Консультативтік құжат бойынша сараптамалық қорытындыларды, қорытындыларды, ұсынымдарды ұсыну үшін белгіленетін мерзім оның ашық НҚА интернет-порталында орналастырылғаны туралы хабарлама ҰКП-ға, сараптамалық кеңес, қоғамдық кеңес мүшелеріне, ЗҚАИ-ға келіп түскен сәттен бастап он бес жұмыс күнінен кем болмауы тиіс.";</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12" w:id="94"/>
    <w:p>
      <w:pPr>
        <w:spacing w:after="0"/>
        <w:ind w:left="0"/>
        <w:jc w:val="both"/>
      </w:pPr>
      <w:r>
        <w:rPr>
          <w:rFonts w:ascii="Times New Roman"/>
          <w:b w:val="false"/>
          <w:i w:val="false"/>
          <w:color w:val="000000"/>
          <w:sz w:val="28"/>
        </w:rPr>
        <w:t>
      "17. ҰКП, сараптамалық кеңестер, қоғамдық кеңестер, ЗҚАИ, Комиссия мүшелері консультативтік құжатқа өздерінің ұстанымдарын, сараптамалық қорытындыларын, қорытындыларын, ұсынымдарын ашық НҚА интернет-порталында мемлекеттік және орыс тілдерінде орналастырады.</w:t>
      </w:r>
    </w:p>
    <w:bookmarkEnd w:id="94"/>
    <w:bookmarkStart w:name="z213" w:id="95"/>
    <w:p>
      <w:pPr>
        <w:spacing w:after="0"/>
        <w:ind w:left="0"/>
        <w:jc w:val="both"/>
      </w:pPr>
      <w:r>
        <w:rPr>
          <w:rFonts w:ascii="Times New Roman"/>
          <w:b w:val="false"/>
          <w:i w:val="false"/>
          <w:color w:val="000000"/>
          <w:sz w:val="28"/>
        </w:rPr>
        <w:t>
      Сараптамалық қорытындылар, қоғамдық кеңестердің қорытындылары, ұсынымдары ұсынымдық сипатта болады және консультативтік құжатқа, қабылданғанға дейін заң жобасына, оның ішінде осы жобаны мүдделі мемлекеттік органдармен әрбір келесі келісу кезінде оларға міндетті қосымшалар болып табылады.";</w:t>
      </w:r>
    </w:p>
    <w:bookmarkEnd w:id="95"/>
    <w:bookmarkStart w:name="z214" w:id="96"/>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6"/>
    <w:bookmarkStart w:name="z215" w:id="97"/>
    <w:p>
      <w:pPr>
        <w:spacing w:after="0"/>
        <w:ind w:left="0"/>
        <w:jc w:val="both"/>
      </w:pPr>
      <w:r>
        <w:rPr>
          <w:rFonts w:ascii="Times New Roman"/>
          <w:b w:val="false"/>
          <w:i w:val="false"/>
          <w:color w:val="000000"/>
          <w:sz w:val="28"/>
        </w:rPr>
        <w:t>
      "3) консультативтік құжат немесе заң жобасы бойынша ескертулер және (немесе) ұсыныстар жіберілген кезде жобаның нақты құрылымдық элементін (бөлім, бап, тармақ, тармақша) көрсету шарттары сақтала отырып жүзеге асырылады.";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217" w:id="98"/>
    <w:p>
      <w:pPr>
        <w:spacing w:after="0"/>
        <w:ind w:left="0"/>
        <w:jc w:val="both"/>
      </w:pPr>
      <w:r>
        <w:rPr>
          <w:rFonts w:ascii="Times New Roman"/>
          <w:b w:val="false"/>
          <w:i w:val="false"/>
          <w:color w:val="000000"/>
          <w:sz w:val="28"/>
        </w:rPr>
        <w:t>
      "23. Жария талқылаулардың (ашық НҚА интернет-порталындағы жария талқылаулардың, жария тыңдаулардың, пікірталастардың) қорытындылары бойынша әзірлеуші осы Қағидаларға 2-қосымшаға сәйкес нысан бойынша есеп дайындайды. Есеп кейіннен заң жобасын қараудың барлық сатысында оған міндетті қосымша болып табылады.";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19" w:id="99"/>
    <w:p>
      <w:pPr>
        <w:spacing w:after="0"/>
        <w:ind w:left="0"/>
        <w:jc w:val="both"/>
      </w:pPr>
      <w:r>
        <w:rPr>
          <w:rFonts w:ascii="Times New Roman"/>
          <w:b w:val="false"/>
          <w:i w:val="false"/>
          <w:color w:val="000000"/>
          <w:sz w:val="28"/>
        </w:rPr>
        <w:t>
      "4-тарау. Консультативтік құжатты Комиссияның қарауына шығару";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21" w:id="100"/>
    <w:p>
      <w:pPr>
        <w:spacing w:after="0"/>
        <w:ind w:left="0"/>
        <w:jc w:val="both"/>
      </w:pPr>
      <w:r>
        <w:rPr>
          <w:rFonts w:ascii="Times New Roman"/>
          <w:b w:val="false"/>
          <w:i w:val="false"/>
          <w:color w:val="000000"/>
          <w:sz w:val="28"/>
        </w:rPr>
        <w:t>
      "24. Консультативтік құжатты жария талқылау қорытындылары бойынша әзірлеуші заңнамалық өзгерістердің қажеттігі немесе қажет еместігі туралы шешім қабылдайды.</w:t>
      </w:r>
    </w:p>
    <w:bookmarkEnd w:id="100"/>
    <w:bookmarkStart w:name="z222" w:id="101"/>
    <w:p>
      <w:pPr>
        <w:spacing w:after="0"/>
        <w:ind w:left="0"/>
        <w:jc w:val="both"/>
      </w:pPr>
      <w:r>
        <w:rPr>
          <w:rFonts w:ascii="Times New Roman"/>
          <w:b w:val="false"/>
          <w:i w:val="false"/>
          <w:color w:val="000000"/>
          <w:sz w:val="28"/>
        </w:rPr>
        <w:t>
      Заңнамалық актіні қабылдау қажеттігін айғақтайтын дәлелдерді жазу жағымсыз құбылыстар мен процестердің қолданыстағы заңнама тиімділігінің жеткіліксіздігі арасындағы байланысты егжей-тегжейлі белгілейтіндей нақты болуы тиіс. Дәлел ретінде орын алған жағдайлардың қысқаша фабуласын, тұжырымдар мен ұсыныстарды көрсете отырып, құқық қолдану практикасынан мысалдар келтіру қажет.";</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25" w:id="102"/>
    <w:p>
      <w:pPr>
        <w:spacing w:after="0"/>
        <w:ind w:left="0"/>
        <w:jc w:val="both"/>
      </w:pPr>
      <w:r>
        <w:rPr>
          <w:rFonts w:ascii="Times New Roman"/>
          <w:b w:val="false"/>
          <w:i w:val="false"/>
          <w:color w:val="000000"/>
          <w:sz w:val="28"/>
        </w:rPr>
        <w:t>
      "27. Әділет министрлігін қоса алғанда, Комиссия мүшелері Президент Әкімшілігі немесе Үкімет басшылығының тапсырмаларымен келіп түскен шұғыл тапсырмаларды қоспағанда, 15 (он бес) жұмыс күні ішінде консультативтік құжатты қарайды және әзірлеушіге ашық НҚА интернет-порталы арқылы ресми ескертулер береді.";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228" w:id="103"/>
    <w:p>
      <w:pPr>
        <w:spacing w:after="0"/>
        <w:ind w:left="0"/>
        <w:jc w:val="both"/>
      </w:pPr>
      <w:r>
        <w:rPr>
          <w:rFonts w:ascii="Times New Roman"/>
          <w:b w:val="false"/>
          <w:i w:val="false"/>
          <w:color w:val="000000"/>
          <w:sz w:val="28"/>
        </w:rPr>
        <w:t>
      "29. Комиссия мүшелерінің қандай да бір ескертулері және (немесе) ұсыныстары болмаған кезде мемлекеттік орган консультативтік құжатты Комиссия отырысында қарауды ұйымдастыру үшін Әділет министрлігіне жібереді.</w:t>
      </w:r>
    </w:p>
    <w:bookmarkEnd w:id="103"/>
    <w:bookmarkStart w:name="z229" w:id="104"/>
    <w:p>
      <w:pPr>
        <w:spacing w:after="0"/>
        <w:ind w:left="0"/>
        <w:jc w:val="both"/>
      </w:pPr>
      <w:r>
        <w:rPr>
          <w:rFonts w:ascii="Times New Roman"/>
          <w:b w:val="false"/>
          <w:i w:val="false"/>
          <w:color w:val="000000"/>
          <w:sz w:val="28"/>
        </w:rPr>
        <w:t>
      Комиссия мүшелерінде ескертулер және (немесе) ұсыныстар болған кезде әзірлеуші оларды барынша алып тастауды қамтамасыз ету мақсатында бір ай мерзім ішінде осындай ескертулерді пысықтайды.</w:t>
      </w:r>
    </w:p>
    <w:bookmarkEnd w:id="104"/>
    <w:bookmarkStart w:name="z230" w:id="105"/>
    <w:p>
      <w:pPr>
        <w:spacing w:after="0"/>
        <w:ind w:left="0"/>
        <w:jc w:val="both"/>
      </w:pPr>
      <w:r>
        <w:rPr>
          <w:rFonts w:ascii="Times New Roman"/>
          <w:b w:val="false"/>
          <w:i w:val="false"/>
          <w:color w:val="000000"/>
          <w:sz w:val="28"/>
        </w:rPr>
        <w:t>
      Алынбаған ескертулер бойынша келіспеушіліктер хаттамалары жасалады, оларға ескертулер берген Комиссия мүшелері оны әзірлеушілер енгізген сәттен бастап 2 (екі) жұмыс күнінен аспайтын мерзімде қол қоюға тиіс.</w:t>
      </w:r>
    </w:p>
    <w:bookmarkEnd w:id="105"/>
    <w:bookmarkStart w:name="z231" w:id="106"/>
    <w:p>
      <w:pPr>
        <w:spacing w:after="0"/>
        <w:ind w:left="0"/>
        <w:jc w:val="both"/>
      </w:pPr>
      <w:r>
        <w:rPr>
          <w:rFonts w:ascii="Times New Roman"/>
          <w:b w:val="false"/>
          <w:i w:val="false"/>
          <w:color w:val="000000"/>
          <w:sz w:val="28"/>
        </w:rPr>
        <w:t>
      30. Пысықтау қорытындылары бойынша келіспеушіліктер хаттамалары бар пысықталған консультативтік құжат ашық НҚА интернет-порталында қайта орналастырылады, бұл туралы әзірлеуші 2 (екі) жұмыс күні ішінде Комиссия мүшелеріне хабарлайды.</w:t>
      </w:r>
    </w:p>
    <w:bookmarkEnd w:id="106"/>
    <w:bookmarkStart w:name="z232" w:id="107"/>
    <w:p>
      <w:pPr>
        <w:spacing w:after="0"/>
        <w:ind w:left="0"/>
        <w:jc w:val="both"/>
      </w:pPr>
      <w:r>
        <w:rPr>
          <w:rFonts w:ascii="Times New Roman"/>
          <w:b w:val="false"/>
          <w:i w:val="false"/>
          <w:color w:val="000000"/>
          <w:sz w:val="28"/>
        </w:rPr>
        <w:t>
      Осыдан кейін Әділет министрлігін қоса алғанда, Комиссия мүшелері, 7 (жеті) жұмыс күні ішінде пысықталған консультативтік құжатты қарайды және олар бұрын берген, жойылмаған ескертулер немесе Комиссияның басқа мүшелерімен пысықталғаннан кейін пайда болған жаңа ережелер бөлігінде ғана ескертулер бере алады.</w:t>
      </w:r>
    </w:p>
    <w:bookmarkEnd w:id="107"/>
    <w:bookmarkStart w:name="z233" w:id="108"/>
    <w:p>
      <w:pPr>
        <w:spacing w:after="0"/>
        <w:ind w:left="0"/>
        <w:jc w:val="both"/>
      </w:pPr>
      <w:r>
        <w:rPr>
          <w:rFonts w:ascii="Times New Roman"/>
          <w:b w:val="false"/>
          <w:i w:val="false"/>
          <w:color w:val="000000"/>
          <w:sz w:val="28"/>
        </w:rPr>
        <w:t>
      Комиссия мүшелерінің ұстанымдары ашық НҚА интернет-порталында қайта көрсетіледі.</w:t>
      </w:r>
    </w:p>
    <w:bookmarkEnd w:id="108"/>
    <w:bookmarkStart w:name="z234" w:id="109"/>
    <w:p>
      <w:pPr>
        <w:spacing w:after="0"/>
        <w:ind w:left="0"/>
        <w:jc w:val="both"/>
      </w:pPr>
      <w:r>
        <w:rPr>
          <w:rFonts w:ascii="Times New Roman"/>
          <w:b w:val="false"/>
          <w:i w:val="false"/>
          <w:color w:val="000000"/>
          <w:sz w:val="28"/>
        </w:rPr>
        <w:t>
      31. Әзірлеуші Комиссия мүшелерінің ескертулерімен келісіп, консультативтік құжатты пысықтай алады және осы Қағидалардың 30-тармағына сәйкес қайта қарауға енгізе алады не қосымша келіспеушіліктер хаттамаларын жасай алады және оны Комиссия отырысында қарауды ұйымдастыру үшін Әділет министрлігіне келіспеушіліктер хаттамалары бар консультативтік құжатты енгізе алады.</w:t>
      </w:r>
    </w:p>
    <w:bookmarkEnd w:id="109"/>
    <w:bookmarkStart w:name="z235" w:id="110"/>
    <w:p>
      <w:pPr>
        <w:spacing w:after="0"/>
        <w:ind w:left="0"/>
        <w:jc w:val="both"/>
      </w:pPr>
      <w:r>
        <w:rPr>
          <w:rFonts w:ascii="Times New Roman"/>
          <w:b w:val="false"/>
          <w:i w:val="false"/>
          <w:color w:val="000000"/>
          <w:sz w:val="28"/>
        </w:rPr>
        <w:t>
      Әділет министрлігі консультативтік құжатты, ал келіспеушіліктер хаттамалары болған жағдайда – осындай хаттамалармен бірге Комиссия мүшелерінің қарауына шығарады.</w:t>
      </w:r>
    </w:p>
    <w:bookmarkEnd w:id="110"/>
    <w:bookmarkStart w:name="z236" w:id="111"/>
    <w:p>
      <w:pPr>
        <w:spacing w:after="0"/>
        <w:ind w:left="0"/>
        <w:jc w:val="both"/>
      </w:pPr>
      <w:r>
        <w:rPr>
          <w:rFonts w:ascii="Times New Roman"/>
          <w:b w:val="false"/>
          <w:i w:val="false"/>
          <w:color w:val="000000"/>
          <w:sz w:val="28"/>
        </w:rPr>
        <w:t>
      Комиссия отырысында ескертулерсіз және (немесе) ұсыныстарсыз қарау үшін келіп түскен консультативтік құжат қысқаша таныстырылымнан кейін дауыс беруге шығарылады.</w:t>
      </w:r>
    </w:p>
    <w:bookmarkEnd w:id="111"/>
    <w:bookmarkStart w:name="z237" w:id="112"/>
    <w:p>
      <w:pPr>
        <w:spacing w:after="0"/>
        <w:ind w:left="0"/>
        <w:jc w:val="both"/>
      </w:pPr>
      <w:r>
        <w:rPr>
          <w:rFonts w:ascii="Times New Roman"/>
          <w:b w:val="false"/>
          <w:i w:val="false"/>
          <w:color w:val="000000"/>
          <w:sz w:val="28"/>
        </w:rPr>
        <w:t>
      Комиссия отырысы барысында ескертулер және (немесе) ұсыныстар дауысқа қабылданбайды.</w:t>
      </w:r>
    </w:p>
    <w:bookmarkEnd w:id="112"/>
    <w:bookmarkStart w:name="z238" w:id="113"/>
    <w:p>
      <w:pPr>
        <w:spacing w:after="0"/>
        <w:ind w:left="0"/>
        <w:jc w:val="both"/>
      </w:pPr>
      <w:r>
        <w:rPr>
          <w:rFonts w:ascii="Times New Roman"/>
          <w:b w:val="false"/>
          <w:i w:val="false"/>
          <w:color w:val="000000"/>
          <w:sz w:val="28"/>
        </w:rPr>
        <w:t>
      Келіспеушіліктер хаттамаларымен келіп түскен консультативтік құжат бойынша дауыс беру келіспеушіліктер хаттамаларына енгізілген әрбір ескерту бойынша жүзеге асырылады. Консультативтік құжат осындай жолмен алынбаған ескертулердің болмауы шартымен ғана мақұлдануы мүмкін.</w:t>
      </w:r>
    </w:p>
    <w:bookmarkEnd w:id="113"/>
    <w:bookmarkStart w:name="z239" w:id="114"/>
    <w:p>
      <w:pPr>
        <w:spacing w:after="0"/>
        <w:ind w:left="0"/>
        <w:jc w:val="both"/>
      </w:pPr>
      <w:r>
        <w:rPr>
          <w:rFonts w:ascii="Times New Roman"/>
          <w:b w:val="false"/>
          <w:i w:val="false"/>
          <w:color w:val="000000"/>
          <w:sz w:val="28"/>
        </w:rPr>
        <w:t>
      32. Комиссия:</w:t>
      </w:r>
    </w:p>
    <w:bookmarkEnd w:id="114"/>
    <w:bookmarkStart w:name="z240" w:id="115"/>
    <w:p>
      <w:pPr>
        <w:spacing w:after="0"/>
        <w:ind w:left="0"/>
        <w:jc w:val="both"/>
      </w:pPr>
      <w:r>
        <w:rPr>
          <w:rFonts w:ascii="Times New Roman"/>
          <w:b w:val="false"/>
          <w:i w:val="false"/>
          <w:color w:val="000000"/>
          <w:sz w:val="28"/>
        </w:rPr>
        <w:t>
      1) қолданыстағы заңнамамен жеткілікті реттелген қоғамдық қатынастарды регламенттеуді көздейтін;</w:t>
      </w:r>
    </w:p>
    <w:bookmarkEnd w:id="115"/>
    <w:bookmarkStart w:name="z241" w:id="116"/>
    <w:p>
      <w:pPr>
        <w:spacing w:after="0"/>
        <w:ind w:left="0"/>
        <w:jc w:val="both"/>
      </w:pPr>
      <w:r>
        <w:rPr>
          <w:rFonts w:ascii="Times New Roman"/>
          <w:b w:val="false"/>
          <w:i w:val="false"/>
          <w:color w:val="000000"/>
          <w:sz w:val="28"/>
        </w:rPr>
        <w:t>
      2) құқықтың негіз қалаушы қағидаттарына қайшы келетін (адам құқықтарының, заңдылықтың, теңдіктің, әділдіктің басымдығы және т. б.);</w:t>
      </w:r>
    </w:p>
    <w:bookmarkEnd w:id="116"/>
    <w:bookmarkStart w:name="z242" w:id="117"/>
    <w:p>
      <w:pPr>
        <w:spacing w:after="0"/>
        <w:ind w:left="0"/>
        <w:jc w:val="both"/>
      </w:pPr>
      <w:r>
        <w:rPr>
          <w:rFonts w:ascii="Times New Roman"/>
          <w:b w:val="false"/>
          <w:i w:val="false"/>
          <w:color w:val="000000"/>
          <w:sz w:val="28"/>
        </w:rPr>
        <w:t xml:space="preserve">
      3) реттеу нысанасы Қазақстан Республикасы Конституциясының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келмейтін консультативтік құжаттарды мақұлдамайды.</w:t>
      </w:r>
    </w:p>
    <w:bookmarkEnd w:id="117"/>
    <w:bookmarkStart w:name="z243" w:id="118"/>
    <w:p>
      <w:pPr>
        <w:spacing w:after="0"/>
        <w:ind w:left="0"/>
        <w:jc w:val="both"/>
      </w:pPr>
      <w:r>
        <w:rPr>
          <w:rFonts w:ascii="Times New Roman"/>
          <w:b w:val="false"/>
          <w:i w:val="false"/>
          <w:color w:val="000000"/>
          <w:sz w:val="28"/>
        </w:rPr>
        <w:t>
      33. Комиссия отырысында мақұлданғаннан кейін консультативтік құжат әзірлеушінің ресми интернет-ресурсында орналастырылуға жатады.";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46" w:id="119"/>
    <w:p>
      <w:pPr>
        <w:spacing w:after="0"/>
        <w:ind w:left="0"/>
        <w:jc w:val="both"/>
      </w:pPr>
      <w:r>
        <w:rPr>
          <w:rFonts w:ascii="Times New Roman"/>
          <w:b w:val="false"/>
          <w:i w:val="false"/>
          <w:color w:val="000000"/>
          <w:sz w:val="28"/>
        </w:rPr>
        <w:t>
      "35. Заңдардың жобаларын әзірлеу олардың консультативтік құжаттарының негізінде ғана және оларға қатаң сәйкестікте жүзеге асырылады.</w:t>
      </w:r>
    </w:p>
    <w:bookmarkEnd w:id="119"/>
    <w:bookmarkStart w:name="z247" w:id="120"/>
    <w:p>
      <w:pPr>
        <w:spacing w:after="0"/>
        <w:ind w:left="0"/>
        <w:jc w:val="both"/>
      </w:pPr>
      <w:r>
        <w:rPr>
          <w:rFonts w:ascii="Times New Roman"/>
          <w:b w:val="false"/>
          <w:i w:val="false"/>
          <w:color w:val="000000"/>
          <w:sz w:val="28"/>
        </w:rPr>
        <w:t>
      Заң жобасына Мемлекет басшысының елдегі жағдай мен республиканың ішкі және сыртқы саясатының негізгі бағыттары туралы арнайы және жыл сайынғы Қазақстан халқына жолдаулары шеңберінде Қазақстан Республикасы Президентінің тапсырмасы бойынша ғана тұжырымдамалық өзгерістер мен толықтырулар енгізілуі мүмкін.</w:t>
      </w:r>
    </w:p>
    <w:bookmarkEnd w:id="120"/>
    <w:bookmarkStart w:name="z248" w:id="121"/>
    <w:p>
      <w:pPr>
        <w:spacing w:after="0"/>
        <w:ind w:left="0"/>
        <w:jc w:val="both"/>
      </w:pPr>
      <w:r>
        <w:rPr>
          <w:rFonts w:ascii="Times New Roman"/>
          <w:b w:val="false"/>
          <w:i w:val="false"/>
          <w:color w:val="000000"/>
          <w:sz w:val="28"/>
        </w:rPr>
        <w:t>
      Өзге жағдайларда, егер заң жобасын әзірлеу процесінде консультативтік құжатқа өзгерістер енгізу қажеттілігі туындаса, мұндай мәселе әзірлеуші мемлекеттік органның өтініші бойынша Комиссия отырысына шығарылады.</w:t>
      </w:r>
    </w:p>
    <w:bookmarkEnd w:id="121"/>
    <w:bookmarkStart w:name="z249" w:id="122"/>
    <w:p>
      <w:pPr>
        <w:spacing w:after="0"/>
        <w:ind w:left="0"/>
        <w:jc w:val="both"/>
      </w:pPr>
      <w:r>
        <w:rPr>
          <w:rFonts w:ascii="Times New Roman"/>
          <w:b w:val="false"/>
          <w:i w:val="false"/>
          <w:color w:val="000000"/>
          <w:sz w:val="28"/>
        </w:rPr>
        <w:t>
      Комиссия көпшілік дауыспен мынадай шешімдердің бірін қабылдайды:</w:t>
      </w:r>
    </w:p>
    <w:bookmarkEnd w:id="122"/>
    <w:bookmarkStart w:name="z250" w:id="123"/>
    <w:p>
      <w:pPr>
        <w:spacing w:after="0"/>
        <w:ind w:left="0"/>
        <w:jc w:val="both"/>
      </w:pPr>
      <w:r>
        <w:rPr>
          <w:rFonts w:ascii="Times New Roman"/>
          <w:b w:val="false"/>
          <w:i w:val="false"/>
          <w:color w:val="000000"/>
          <w:sz w:val="28"/>
        </w:rPr>
        <w:t xml:space="preserve">
      1) егер өзгерістер тұжырымдамалық сипатта болса, осы Қағидаларда белгіленген рәсімдерді жүргізе отырып, консультациялық құжат пысықтауға жіберілсін; </w:t>
      </w:r>
    </w:p>
    <w:bookmarkEnd w:id="123"/>
    <w:bookmarkStart w:name="z251" w:id="124"/>
    <w:p>
      <w:pPr>
        <w:spacing w:after="0"/>
        <w:ind w:left="0"/>
        <w:jc w:val="both"/>
      </w:pPr>
      <w:r>
        <w:rPr>
          <w:rFonts w:ascii="Times New Roman"/>
          <w:b w:val="false"/>
          <w:i w:val="false"/>
          <w:color w:val="000000"/>
          <w:sz w:val="28"/>
        </w:rPr>
        <w:t>
      2) егер өзгерістер құқықтық қатынастарды реттеу бойынша тұжырымдалған тәсілдерді айтарлықтай өзгертпесе, сондай-ақ бұрын қаралмаған проблемалық мәселелерді шешуге бағытталмаса, консультативтік құжатқа өзгерістер енгізу мақұлдансын.";</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253" w:id="125"/>
    <w:p>
      <w:pPr>
        <w:spacing w:after="0"/>
        <w:ind w:left="0"/>
        <w:jc w:val="both"/>
      </w:pPr>
      <w:r>
        <w:rPr>
          <w:rFonts w:ascii="Times New Roman"/>
          <w:b w:val="false"/>
          <w:i w:val="false"/>
          <w:color w:val="000000"/>
          <w:sz w:val="28"/>
        </w:rPr>
        <w:t xml:space="preserve">
      "50. Заң жобасы бойынша ақпараттық сүйемелдеу және түсіндіру бағдарламасының жобасын әзірлеуші органның бірінші басшысы оны Әділет министрлігімен және БАҚ саласындағы уәкілетті органмен келіскеннен кейін заң жобасын келісу кезінде бекітеді. </w:t>
      </w:r>
    </w:p>
    <w:bookmarkEnd w:id="125"/>
    <w:bookmarkStart w:name="z254" w:id="126"/>
    <w:p>
      <w:pPr>
        <w:spacing w:after="0"/>
        <w:ind w:left="0"/>
        <w:jc w:val="both"/>
      </w:pPr>
      <w:r>
        <w:rPr>
          <w:rFonts w:ascii="Times New Roman"/>
          <w:b w:val="false"/>
          <w:i w:val="false"/>
          <w:color w:val="000000"/>
          <w:sz w:val="28"/>
        </w:rPr>
        <w:t>
      Заң жобасы бойынша ақпараттық сүйемелдеу және түсіндіру бағдарламасын іске асыру туралы есеп Әділет министрлігіне және БАҚ саласындағы уәкілетті органға ұсынылады. Әділет министрлігі ұсынылған ақпаратты талдайды және жинақтайды және есепті кезеңнен кейінгі жылдың 25 қаңтарына дейін Премьер-Министр Кеңсесіне жібереді.</w:t>
      </w:r>
    </w:p>
    <w:bookmarkEnd w:id="126"/>
    <w:bookmarkStart w:name="z255" w:id="127"/>
    <w:p>
      <w:pPr>
        <w:spacing w:after="0"/>
        <w:ind w:left="0"/>
        <w:jc w:val="both"/>
      </w:pPr>
      <w:r>
        <w:rPr>
          <w:rFonts w:ascii="Times New Roman"/>
          <w:b w:val="false"/>
          <w:i w:val="false"/>
          <w:color w:val="000000"/>
          <w:sz w:val="28"/>
        </w:rPr>
        <w:t>
      51. Дайындалған заң жобасы ілеспе құжаттарымен бірге мүдделі мемлекеттік органдар мен ұйымдарға келісу үшін жіберіледі.</w:t>
      </w:r>
    </w:p>
    <w:bookmarkEnd w:id="127"/>
    <w:bookmarkStart w:name="z256" w:id="128"/>
    <w:p>
      <w:pPr>
        <w:spacing w:after="0"/>
        <w:ind w:left="0"/>
        <w:jc w:val="both"/>
      </w:pPr>
      <w:r>
        <w:rPr>
          <w:rFonts w:ascii="Times New Roman"/>
          <w:b w:val="false"/>
          <w:i w:val="false"/>
          <w:color w:val="000000"/>
          <w:sz w:val="28"/>
        </w:rPr>
        <w:t xml:space="preserve">
      Мемлекеттік және орыс тілдерінде дайындалған мынадай құжаттар ілеспе құжаттар деп танылады: </w:t>
      </w:r>
    </w:p>
    <w:bookmarkEnd w:id="128"/>
    <w:bookmarkStart w:name="z257" w:id="129"/>
    <w:p>
      <w:pPr>
        <w:spacing w:after="0"/>
        <w:ind w:left="0"/>
        <w:jc w:val="both"/>
      </w:pPr>
      <w:r>
        <w:rPr>
          <w:rFonts w:ascii="Times New Roman"/>
          <w:b w:val="false"/>
          <w:i w:val="false"/>
          <w:color w:val="000000"/>
          <w:sz w:val="28"/>
        </w:rPr>
        <w:t>
      1) заң жобасын Парламент Мәжілісіне енгізу туралы Қазақстан Республикасының Үкіметі қаулысының жобасы;</w:t>
      </w:r>
    </w:p>
    <w:bookmarkEnd w:id="129"/>
    <w:bookmarkStart w:name="z258" w:id="130"/>
    <w:p>
      <w:pPr>
        <w:spacing w:after="0"/>
        <w:ind w:left="0"/>
        <w:jc w:val="both"/>
      </w:pPr>
      <w:r>
        <w:rPr>
          <w:rFonts w:ascii="Times New Roman"/>
          <w:b w:val="false"/>
          <w:i w:val="false"/>
          <w:color w:val="000000"/>
          <w:sz w:val="28"/>
        </w:rPr>
        <w:t>
      2) Қазақстан Республикасы Үкіметі қаулысының жобасына Үкімет регламентінің талаптарына сәйкес дайындалған түсіндірме жазба;</w:t>
      </w:r>
    </w:p>
    <w:bookmarkEnd w:id="130"/>
    <w:bookmarkStart w:name="z259" w:id="131"/>
    <w:p>
      <w:pPr>
        <w:spacing w:after="0"/>
        <w:ind w:left="0"/>
        <w:jc w:val="both"/>
      </w:pPr>
      <w:r>
        <w:rPr>
          <w:rFonts w:ascii="Times New Roman"/>
          <w:b w:val="false"/>
          <w:i w:val="false"/>
          <w:color w:val="000000"/>
          <w:sz w:val="28"/>
        </w:rPr>
        <w:t>
      3) заң жобасының мақсаттары, міндеттері және негізгі ережелері егжей-тегжейлі сипатталған, жобаны қабылдау қажеттігі негізделген заң жобасына түсіндірме жазбаның жобасы;</w:t>
      </w:r>
    </w:p>
    <w:bookmarkEnd w:id="131"/>
    <w:bookmarkStart w:name="z260" w:id="132"/>
    <w:p>
      <w:pPr>
        <w:spacing w:after="0"/>
        <w:ind w:left="0"/>
        <w:jc w:val="both"/>
      </w:pPr>
      <w:r>
        <w:rPr>
          <w:rFonts w:ascii="Times New Roman"/>
          <w:b w:val="false"/>
          <w:i w:val="false"/>
          <w:color w:val="000000"/>
          <w:sz w:val="28"/>
        </w:rPr>
        <w:t>
      4) қолданыстағы заңнамалық актілерге өзгерістер және (немесе) толықтырулар енгізуді көздейтін заң жобасына енгізілетін өзгерістер мен толықтырулардың тиісті негіздемесімен осы Қағидаларға 6-қосымшаға сәйкес нысан бойынша баптардың қолданыстағы және ұсынылатын редакцияларының салыстырма кестесі қоса беріледі.</w:t>
      </w:r>
    </w:p>
    <w:bookmarkEnd w:id="132"/>
    <w:bookmarkStart w:name="z261" w:id="133"/>
    <w:p>
      <w:pPr>
        <w:spacing w:after="0"/>
        <w:ind w:left="0"/>
        <w:jc w:val="both"/>
      </w:pPr>
      <w:r>
        <w:rPr>
          <w:rFonts w:ascii="Times New Roman"/>
          <w:b w:val="false"/>
          <w:i w:val="false"/>
          <w:color w:val="000000"/>
          <w:sz w:val="28"/>
        </w:rPr>
        <w:t>
      Бұл ретте негіздемелерде Комиссия отырысында мақұлданған консультативтік құжаттың нақты тармағына немесе ережесіне міндетті түрде сілтеме жасалады;</w:t>
      </w:r>
    </w:p>
    <w:bookmarkEnd w:id="133"/>
    <w:bookmarkStart w:name="z262" w:id="134"/>
    <w:p>
      <w:pPr>
        <w:spacing w:after="0"/>
        <w:ind w:left="0"/>
        <w:jc w:val="both"/>
      </w:pPr>
      <w:r>
        <w:rPr>
          <w:rFonts w:ascii="Times New Roman"/>
          <w:b w:val="false"/>
          <w:i w:val="false"/>
          <w:color w:val="000000"/>
          <w:sz w:val="28"/>
        </w:rPr>
        <w:t>
      5) мақұлданған консультативтік құжат;</w:t>
      </w:r>
    </w:p>
    <w:bookmarkEnd w:id="134"/>
    <w:bookmarkStart w:name="z263" w:id="135"/>
    <w:p>
      <w:pPr>
        <w:spacing w:after="0"/>
        <w:ind w:left="0"/>
        <w:jc w:val="both"/>
      </w:pPr>
      <w:r>
        <w:rPr>
          <w:rFonts w:ascii="Times New Roman"/>
          <w:b w:val="false"/>
          <w:i w:val="false"/>
          <w:color w:val="000000"/>
          <w:sz w:val="28"/>
        </w:rPr>
        <w:t>
      6) заң жобасын БАҚ-та, оның ішінде Интернет желісінде талқылау және оларды пысықтау кезінде қоғамдық пікірді ескеру нәтижелері туралы анықтама.</w:t>
      </w:r>
    </w:p>
    <w:bookmarkEnd w:id="135"/>
    <w:bookmarkStart w:name="z264" w:id="136"/>
    <w:p>
      <w:pPr>
        <w:spacing w:after="0"/>
        <w:ind w:left="0"/>
        <w:jc w:val="both"/>
      </w:pPr>
      <w:r>
        <w:rPr>
          <w:rFonts w:ascii="Times New Roman"/>
          <w:b w:val="false"/>
          <w:i w:val="false"/>
          <w:color w:val="000000"/>
          <w:sz w:val="28"/>
        </w:rPr>
        <w:t>
      Анықтамаға ақпараттық сүйемелдеу және түсіндіру бағдарламасы және консультативтік құжат пен заң жобасын жария талқылау қорытындылары бойынша есептер қоса беріледі;</w:t>
      </w:r>
    </w:p>
    <w:bookmarkEnd w:id="136"/>
    <w:bookmarkStart w:name="z265" w:id="137"/>
    <w:p>
      <w:pPr>
        <w:spacing w:after="0"/>
        <w:ind w:left="0"/>
        <w:jc w:val="both"/>
      </w:pPr>
      <w:r>
        <w:rPr>
          <w:rFonts w:ascii="Times New Roman"/>
          <w:b w:val="false"/>
          <w:i w:val="false"/>
          <w:color w:val="000000"/>
          <w:sz w:val="28"/>
        </w:rPr>
        <w:t>
      7) егер заң жобасын іске асыру республикалық және жергілікті бюджеттердің және (немесе) Ұлттық қордың түсімдерінің қысқаруына немесе шығыстарының ұлғаюына, халықаралық көздерден гранттарды, қарыздарды тартуға немесе демеушілікке әкеп соқса, қаржы-экономикалық есеп-қисаптар;</w:t>
      </w:r>
    </w:p>
    <w:bookmarkEnd w:id="137"/>
    <w:bookmarkStart w:name="z266" w:id="138"/>
    <w:p>
      <w:pPr>
        <w:spacing w:after="0"/>
        <w:ind w:left="0"/>
        <w:jc w:val="both"/>
      </w:pPr>
      <w:r>
        <w:rPr>
          <w:rFonts w:ascii="Times New Roman"/>
          <w:b w:val="false"/>
          <w:i w:val="false"/>
          <w:color w:val="000000"/>
          <w:sz w:val="28"/>
        </w:rPr>
        <w:t>
      8) заң жобасы реттейтін құқықтық қатынастарға қарай ғылыми (құқықтық, экономикалық, сыбайлас жемқорлыққа қарсы және басқа да) сараптамалардың нәтижелері бойынша қорытындылар.</w:t>
      </w:r>
    </w:p>
    <w:bookmarkEnd w:id="138"/>
    <w:bookmarkStart w:name="z267" w:id="139"/>
    <w:p>
      <w:pPr>
        <w:spacing w:after="0"/>
        <w:ind w:left="0"/>
        <w:jc w:val="both"/>
      </w:pPr>
      <w:r>
        <w:rPr>
          <w:rFonts w:ascii="Times New Roman"/>
          <w:b w:val="false"/>
          <w:i w:val="false"/>
          <w:color w:val="000000"/>
          <w:sz w:val="28"/>
        </w:rPr>
        <w:t>
      Ғылыми сараптаманың қорытындысымен келіспеген жағдайда заң жобасын әзірлеуші тиісті қорытындымен келіспеу себептерінің сараптама, уәкілетті ұйымдарға жіберілген жазбаша дәлелді негіздемелерін қоса беруге тиіс;</w:t>
      </w:r>
    </w:p>
    <w:bookmarkEnd w:id="139"/>
    <w:bookmarkStart w:name="z268" w:id="140"/>
    <w:p>
      <w:pPr>
        <w:spacing w:after="0"/>
        <w:ind w:left="0"/>
        <w:jc w:val="both"/>
      </w:pPr>
      <w:r>
        <w:rPr>
          <w:rFonts w:ascii="Times New Roman"/>
          <w:b w:val="false"/>
          <w:i w:val="false"/>
          <w:color w:val="000000"/>
          <w:sz w:val="28"/>
        </w:rPr>
        <w:t>
      9) консультативтік құжат және заң жобасы бойынша ЗҚАИ қорытындылары;</w:t>
      </w:r>
    </w:p>
    <w:bookmarkEnd w:id="140"/>
    <w:bookmarkStart w:name="z269" w:id="141"/>
    <w:p>
      <w:pPr>
        <w:spacing w:after="0"/>
        <w:ind w:left="0"/>
        <w:jc w:val="both"/>
      </w:pPr>
      <w:r>
        <w:rPr>
          <w:rFonts w:ascii="Times New Roman"/>
          <w:b w:val="false"/>
          <w:i w:val="false"/>
          <w:color w:val="000000"/>
          <w:sz w:val="28"/>
        </w:rPr>
        <w:t>
      10) егер заң жобасы жеке кәсіпкерлік субъектілерінің мүдделерін қозғайтын болса, заң жобасына ҰКП және жеке кәсіпкерлік субъектілерінің аккредиттелген бірлестіктерінің сараптамалық қорытындылары қоса беріледі;</w:t>
      </w:r>
    </w:p>
    <w:bookmarkEnd w:id="141"/>
    <w:bookmarkStart w:name="z270" w:id="142"/>
    <w:p>
      <w:pPr>
        <w:spacing w:after="0"/>
        <w:ind w:left="0"/>
        <w:jc w:val="both"/>
      </w:pPr>
      <w:r>
        <w:rPr>
          <w:rFonts w:ascii="Times New Roman"/>
          <w:b w:val="false"/>
          <w:i w:val="false"/>
          <w:color w:val="000000"/>
          <w:sz w:val="28"/>
        </w:rPr>
        <w:t>
      11) "Қоғамдық кеңестер туралы" Қазақстан Республикасының Заңында мемлекеттік органда қоғамдық кеңес құру көзделмеген жағдайларды қоспағанда, егер заң жобасы азаматтардың құқықтарына, бостандықтары мен міндеттеріне қатысты болса, оған заң жобасын қоғамдық кеңестермен талқылау ұсынымдары қоса беріледі;</w:t>
      </w:r>
    </w:p>
    <w:bookmarkEnd w:id="142"/>
    <w:bookmarkStart w:name="z271" w:id="143"/>
    <w:p>
      <w:pPr>
        <w:spacing w:after="0"/>
        <w:ind w:left="0"/>
        <w:jc w:val="both"/>
      </w:pPr>
      <w:r>
        <w:rPr>
          <w:rFonts w:ascii="Times New Roman"/>
          <w:b w:val="false"/>
          <w:i w:val="false"/>
          <w:color w:val="000000"/>
          <w:sz w:val="28"/>
        </w:rPr>
        <w:t>
      12) республикалық және (немесе) жергілікті бюджеттердің және (немесе) Қазақстан Республикасы Ұлттық қорының кірістерін қысқартуды немесе шығыстарын ұлғайтуды көздейтін заңдардың жобаларына қатысты Республикалық бюджет комиссиясының оң шешімінің көшірмесі;</w:t>
      </w:r>
    </w:p>
    <w:bookmarkEnd w:id="143"/>
    <w:bookmarkStart w:name="z272" w:id="144"/>
    <w:p>
      <w:pPr>
        <w:spacing w:after="0"/>
        <w:ind w:left="0"/>
        <w:jc w:val="both"/>
      </w:pPr>
      <w:r>
        <w:rPr>
          <w:rFonts w:ascii="Times New Roman"/>
          <w:b w:val="false"/>
          <w:i w:val="false"/>
          <w:color w:val="000000"/>
          <w:sz w:val="28"/>
        </w:rPr>
        <w:t>
      13) тиісті заңнамалық актінің қабылдануына байланысты өзгертілуге немесе күші жойылды деп танылуға тиіс заңнамалық актілердің тізбесі;</w:t>
      </w:r>
    </w:p>
    <w:bookmarkEnd w:id="144"/>
    <w:bookmarkStart w:name="z273" w:id="145"/>
    <w:p>
      <w:pPr>
        <w:spacing w:after="0"/>
        <w:ind w:left="0"/>
        <w:jc w:val="both"/>
      </w:pPr>
      <w:r>
        <w:rPr>
          <w:rFonts w:ascii="Times New Roman"/>
          <w:b w:val="false"/>
          <w:i w:val="false"/>
          <w:color w:val="000000"/>
          <w:sz w:val="28"/>
        </w:rPr>
        <w:t>
      14) егер заң жобасының қолданылуын қамтамасыз ету үшін заңға тәуелді нормативтік құқықтық акт қабылдау қажет болса, оны іске асыру үшін қажетті заңға тәуелді нормативтік құқықтық актілердің жобалары;</w:t>
      </w:r>
    </w:p>
    <w:bookmarkEnd w:id="145"/>
    <w:bookmarkStart w:name="z274" w:id="146"/>
    <w:p>
      <w:pPr>
        <w:spacing w:after="0"/>
        <w:ind w:left="0"/>
        <w:jc w:val="both"/>
      </w:pPr>
      <w:r>
        <w:rPr>
          <w:rFonts w:ascii="Times New Roman"/>
          <w:b w:val="false"/>
          <w:i w:val="false"/>
          <w:color w:val="000000"/>
          <w:sz w:val="28"/>
        </w:rPr>
        <w:t>
      15) реттегіш құралды енгізуді немесе жеке кәсіпкерлік субъектілеріне қатысты реттеуді қатаңдатуды жүзеге асыруды көздейтін заң жобасына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әсерге талдау жүргізу қажеттігі Кәсіпкерлік кодексте көзделген жағдайларда реттеушілік әсерді талдау нәтижелері қоса беріледі;</w:t>
      </w:r>
    </w:p>
    <w:bookmarkEnd w:id="146"/>
    <w:bookmarkStart w:name="z275" w:id="147"/>
    <w:p>
      <w:pPr>
        <w:spacing w:after="0"/>
        <w:ind w:left="0"/>
        <w:jc w:val="both"/>
      </w:pPr>
      <w:r>
        <w:rPr>
          <w:rFonts w:ascii="Times New Roman"/>
          <w:b w:val="false"/>
          <w:i w:val="false"/>
          <w:color w:val="000000"/>
          <w:sz w:val="28"/>
        </w:rPr>
        <w:t>
      16) ақпараттық сүйемелдеу және түсіндіру бағдарламасының жобасы.</w:t>
      </w:r>
    </w:p>
    <w:bookmarkEnd w:id="147"/>
    <w:bookmarkStart w:name="z276" w:id="148"/>
    <w:p>
      <w:pPr>
        <w:spacing w:after="0"/>
        <w:ind w:left="0"/>
        <w:jc w:val="both"/>
      </w:pPr>
      <w:r>
        <w:rPr>
          <w:rFonts w:ascii="Times New Roman"/>
          <w:b w:val="false"/>
          <w:i w:val="false"/>
          <w:color w:val="000000"/>
          <w:sz w:val="28"/>
        </w:rPr>
        <w:t>
      52. Заң жобасы келісуге жіберілген мемлекеттік органдар мен ұйымдар заң жобасы бойынша өз ескертулерін және (немесе) ұсыныстарын дайындауға немесе олардың жоқтығы туралы заң жобасын әзірлеген әзірлеуші органға хабарлауға тиіс.</w:t>
      </w:r>
    </w:p>
    <w:bookmarkEnd w:id="148"/>
    <w:bookmarkStart w:name="z277" w:id="149"/>
    <w:p>
      <w:pPr>
        <w:spacing w:after="0"/>
        <w:ind w:left="0"/>
        <w:jc w:val="both"/>
      </w:pPr>
      <w:r>
        <w:rPr>
          <w:rFonts w:ascii="Times New Roman"/>
          <w:b w:val="false"/>
          <w:i w:val="false"/>
          <w:color w:val="000000"/>
          <w:sz w:val="28"/>
        </w:rPr>
        <w:t>
      Мемлекеттік органның, ұйымның заң жобасы бойынша ескертулері кемшіліктерді жою жөніндегі ұсыныстарды қамтуға, негізделген және түпкілікті болуға тиіс.</w:t>
      </w:r>
    </w:p>
    <w:bookmarkEnd w:id="149"/>
    <w:bookmarkStart w:name="z278" w:id="150"/>
    <w:p>
      <w:pPr>
        <w:spacing w:after="0"/>
        <w:ind w:left="0"/>
        <w:jc w:val="both"/>
      </w:pPr>
      <w:r>
        <w:rPr>
          <w:rFonts w:ascii="Times New Roman"/>
          <w:b w:val="false"/>
          <w:i w:val="false"/>
          <w:color w:val="000000"/>
          <w:sz w:val="28"/>
        </w:rPr>
        <w:t>
      Үкіметтің заң шығару бастамасы тәртібімен әзірленген заң жобасын келісу кезінде Әділет министрлігі заң жобасын жан-жақты пысықтау және заңға тәуелді нормативтік құқықтық актінің жобасы бойынша реттеу нысанасын ашу фактісінің белгіленуін қамтитын заң жобасы бойынша қорытынды береді.</w:t>
      </w:r>
    </w:p>
    <w:bookmarkEnd w:id="150"/>
    <w:bookmarkStart w:name="z279" w:id="151"/>
    <w:p>
      <w:pPr>
        <w:spacing w:after="0"/>
        <w:ind w:left="0"/>
        <w:jc w:val="both"/>
      </w:pPr>
      <w:r>
        <w:rPr>
          <w:rFonts w:ascii="Times New Roman"/>
          <w:b w:val="false"/>
          <w:i w:val="false"/>
          <w:color w:val="000000"/>
          <w:sz w:val="28"/>
        </w:rPr>
        <w:t xml:space="preserve">
      Кодекстердің жобаларын қоспағанда, заңнамалық актілерінің жобаларын мемлекеттік органдар 5 (бес) жұмыс күні ішінде (Әділет министрлігі 7 (жеті) жұмыс күні ішінде) келіседі. </w:t>
      </w:r>
    </w:p>
    <w:bookmarkEnd w:id="151"/>
    <w:bookmarkStart w:name="z280" w:id="152"/>
    <w:p>
      <w:pPr>
        <w:spacing w:after="0"/>
        <w:ind w:left="0"/>
        <w:jc w:val="both"/>
      </w:pPr>
      <w:r>
        <w:rPr>
          <w:rFonts w:ascii="Times New Roman"/>
          <w:b w:val="false"/>
          <w:i w:val="false"/>
          <w:color w:val="000000"/>
          <w:sz w:val="28"/>
        </w:rPr>
        <w:t>
      Қазақстан Республикасы кодекстерінің жобаларын мемлекеттік органдар 7 (жеті) жұмыс күні ішінде (Әділет министрлігі 10 (он) жұмыс күні ішінде) келіседі.";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82" w:id="153"/>
    <w:p>
      <w:pPr>
        <w:spacing w:after="0"/>
        <w:ind w:left="0"/>
        <w:jc w:val="both"/>
      </w:pPr>
      <w:r>
        <w:rPr>
          <w:rFonts w:ascii="Times New Roman"/>
          <w:b w:val="false"/>
          <w:i w:val="false"/>
          <w:color w:val="000000"/>
          <w:sz w:val="28"/>
        </w:rPr>
        <w:t>
      "54. Заң жобасы мемлекеттік органдармен және ұйымдармен келісілгеннен кейін және ол Премьер-Министрдің Кеңсесіне енгізілгенге дейін заң жобасы ашық НҚА интернет-порталында орналастырылады.";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p>
    <w:bookmarkStart w:name="z284" w:id="154"/>
    <w:p>
      <w:pPr>
        <w:spacing w:after="0"/>
        <w:ind w:left="0"/>
        <w:jc w:val="both"/>
      </w:pPr>
      <w:r>
        <w:rPr>
          <w:rFonts w:ascii="Times New Roman"/>
          <w:b w:val="false"/>
          <w:i w:val="false"/>
          <w:color w:val="000000"/>
          <w:sz w:val="28"/>
        </w:rPr>
        <w:t>
      "61. Оңайлатылған тәртіппен әзірленетін заңдардың жобаларына консультативтік құжатты әзірлеу жөніндегі талаптар қолданылмайды.";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286" w:id="155"/>
    <w:p>
      <w:pPr>
        <w:spacing w:after="0"/>
        <w:ind w:left="0"/>
        <w:jc w:val="both"/>
      </w:pPr>
      <w:r>
        <w:rPr>
          <w:rFonts w:ascii="Times New Roman"/>
          <w:b w:val="false"/>
          <w:i w:val="false"/>
          <w:color w:val="000000"/>
          <w:sz w:val="28"/>
        </w:rPr>
        <w:t>
      "62. Заң жобаларын әзірлеудің оңайлатылған тәртібі:</w:t>
      </w:r>
    </w:p>
    <w:bookmarkEnd w:id="155"/>
    <w:bookmarkStart w:name="z287" w:id="156"/>
    <w:p>
      <w:pPr>
        <w:spacing w:after="0"/>
        <w:ind w:left="0"/>
        <w:jc w:val="both"/>
      </w:pPr>
      <w:r>
        <w:rPr>
          <w:rFonts w:ascii="Times New Roman"/>
          <w:b w:val="false"/>
          <w:i w:val="false"/>
          <w:color w:val="000000"/>
          <w:sz w:val="28"/>
        </w:rPr>
        <w:t>
      1) заң жобасын дайындауды;</w:t>
      </w:r>
    </w:p>
    <w:bookmarkEnd w:id="156"/>
    <w:bookmarkStart w:name="z288" w:id="157"/>
    <w:p>
      <w:pPr>
        <w:spacing w:after="0"/>
        <w:ind w:left="0"/>
        <w:jc w:val="both"/>
      </w:pPr>
      <w:r>
        <w:rPr>
          <w:rFonts w:ascii="Times New Roman"/>
          <w:b w:val="false"/>
          <w:i w:val="false"/>
          <w:color w:val="000000"/>
          <w:sz w:val="28"/>
        </w:rPr>
        <w:t>
      2) заң жобасын ашық НҚА интернет-порталында орналастыруды және осы Қағидаларға сәйкес заң жобасын мүдделі мемлекеттік органдармен және ұйымдармен келісуді;</w:t>
      </w:r>
    </w:p>
    <w:bookmarkEnd w:id="157"/>
    <w:bookmarkStart w:name="z289" w:id="158"/>
    <w:p>
      <w:pPr>
        <w:spacing w:after="0"/>
        <w:ind w:left="0"/>
        <w:jc w:val="both"/>
      </w:pPr>
      <w:r>
        <w:rPr>
          <w:rFonts w:ascii="Times New Roman"/>
          <w:b w:val="false"/>
          <w:i w:val="false"/>
          <w:color w:val="000000"/>
          <w:sz w:val="28"/>
        </w:rPr>
        <w:t>
      3) заң жобасын Үкіметке енгізуді және оны Үкімет регламентіне сәйкес қарауды;</w:t>
      </w:r>
    </w:p>
    <w:bookmarkEnd w:id="158"/>
    <w:bookmarkStart w:name="z290" w:id="159"/>
    <w:p>
      <w:pPr>
        <w:spacing w:after="0"/>
        <w:ind w:left="0"/>
        <w:jc w:val="both"/>
      </w:pPr>
      <w:r>
        <w:rPr>
          <w:rFonts w:ascii="Times New Roman"/>
          <w:b w:val="false"/>
          <w:i w:val="false"/>
          <w:color w:val="000000"/>
          <w:sz w:val="28"/>
        </w:rPr>
        <w:t>
      4) заңдардың жобаларын Заң жобаларын Қазақстан Республикасының Президентімен келісу ережелеріне сәйкес Президент Әкімшілігімен келісуді;</w:t>
      </w:r>
    </w:p>
    <w:bookmarkEnd w:id="159"/>
    <w:bookmarkStart w:name="z291" w:id="160"/>
    <w:p>
      <w:pPr>
        <w:spacing w:after="0"/>
        <w:ind w:left="0"/>
        <w:jc w:val="both"/>
      </w:pPr>
      <w:r>
        <w:rPr>
          <w:rFonts w:ascii="Times New Roman"/>
          <w:b w:val="false"/>
          <w:i w:val="false"/>
          <w:color w:val="000000"/>
          <w:sz w:val="28"/>
        </w:rPr>
        <w:t>
      5) заңдардың жобаларына лингвистикалық сараптама жүргізуді;</w:t>
      </w:r>
    </w:p>
    <w:bookmarkEnd w:id="160"/>
    <w:bookmarkStart w:name="z292" w:id="161"/>
    <w:p>
      <w:pPr>
        <w:spacing w:after="0"/>
        <w:ind w:left="0"/>
        <w:jc w:val="both"/>
      </w:pPr>
      <w:r>
        <w:rPr>
          <w:rFonts w:ascii="Times New Roman"/>
          <w:b w:val="false"/>
          <w:i w:val="false"/>
          <w:color w:val="000000"/>
          <w:sz w:val="28"/>
        </w:rPr>
        <w:t>
      6) заң жобасын Парламент Мәжілісіне енгізуді;</w:t>
      </w:r>
    </w:p>
    <w:bookmarkEnd w:id="161"/>
    <w:bookmarkStart w:name="z293" w:id="162"/>
    <w:p>
      <w:pPr>
        <w:spacing w:after="0"/>
        <w:ind w:left="0"/>
        <w:jc w:val="both"/>
      </w:pPr>
      <w:r>
        <w:rPr>
          <w:rFonts w:ascii="Times New Roman"/>
          <w:b w:val="false"/>
          <w:i w:val="false"/>
          <w:color w:val="000000"/>
          <w:sz w:val="28"/>
        </w:rPr>
        <w:t>
      7) заңдардың жобаларын Парламент палаталарында қарау кезінде оларды ұсынуды және сүйемелдеуді қамтиды.";</w:t>
      </w:r>
    </w:p>
    <w:bookmarkEnd w:id="162"/>
    <w:bookmarkStart w:name="z294" w:id="163"/>
    <w:p>
      <w:pPr>
        <w:spacing w:after="0"/>
        <w:ind w:left="0"/>
        <w:jc w:val="both"/>
      </w:pPr>
      <w:r>
        <w:rPr>
          <w:rFonts w:ascii="Times New Roman"/>
          <w:b w:val="false"/>
          <w:i w:val="false"/>
          <w:color w:val="000000"/>
          <w:sz w:val="28"/>
        </w:rPr>
        <w:t xml:space="preserve">
      Қазақстан Республикасы Үкіметінің заң шығару жұмысының қағидаларына </w:t>
      </w:r>
      <w:r>
        <w:rPr>
          <w:rFonts w:ascii="Times New Roman"/>
          <w:b w:val="false"/>
          <w:i w:val="false"/>
          <w:color w:val="000000"/>
          <w:sz w:val="28"/>
        </w:rPr>
        <w:t>1-қосымша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3"/>
    <w:bookmarkStart w:name="z295" w:id="164"/>
    <w:p>
      <w:pPr>
        <w:spacing w:after="0"/>
        <w:ind w:left="0"/>
        <w:jc w:val="both"/>
      </w:pPr>
      <w:r>
        <w:rPr>
          <w:rFonts w:ascii="Times New Roman"/>
          <w:b w:val="false"/>
          <w:i w:val="false"/>
          <w:color w:val="000000"/>
          <w:sz w:val="28"/>
        </w:rPr>
        <w:t xml:space="preserve">
      Қазақстан Республикасы Үкіметінің заң шығару жұмысының қағидаларына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bookmarkEnd w:id="164"/>
    <w:bookmarkStart w:name="z296" w:id="165"/>
    <w:p>
      <w:pPr>
        <w:spacing w:after="0"/>
        <w:ind w:left="0"/>
        <w:jc w:val="both"/>
      </w:pPr>
      <w:r>
        <w:rPr>
          <w:rFonts w:ascii="Times New Roman"/>
          <w:b w:val="false"/>
          <w:i w:val="false"/>
          <w:color w:val="000000"/>
          <w:sz w:val="28"/>
        </w:rPr>
        <w:t xml:space="preserve">
      Қазақстан Республикасы Үкіметінің заң шығару жұмысының қағидаларына </w:t>
      </w:r>
      <w:r>
        <w:rPr>
          <w:rFonts w:ascii="Times New Roman"/>
          <w:b w:val="false"/>
          <w:i w:val="false"/>
          <w:color w:val="000000"/>
          <w:sz w:val="28"/>
        </w:rPr>
        <w:t>6-қосымша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31" w:id="166"/>
    <w:p>
      <w:pPr>
        <w:spacing w:after="0"/>
        <w:ind w:left="0"/>
        <w:jc w:val="both"/>
      </w:pPr>
      <w:r>
        <w:rPr>
          <w:rFonts w:ascii="Times New Roman"/>
          <w:b w:val="false"/>
          <w:i w:val="false"/>
          <w:color w:val="000000"/>
          <w:sz w:val="28"/>
        </w:rPr>
        <w:t xml:space="preserve">
      10.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w:t>
      </w:r>
      <w:r>
        <w:rPr>
          <w:rFonts w:ascii="Times New Roman"/>
          <w:b w:val="false"/>
          <w:i w:val="false"/>
          <w:color w:val="000000"/>
          <w:sz w:val="28"/>
        </w:rPr>
        <w:t>қаулысында</w:t>
      </w:r>
      <w:r>
        <w:rPr>
          <w:rFonts w:ascii="Times New Roman"/>
          <w:b w:val="false"/>
          <w:i w:val="false"/>
          <w:color w:val="000000"/>
          <w:sz w:val="28"/>
        </w:rPr>
        <w:t>:</w:t>
      </w:r>
    </w:p>
    <w:bookmarkEnd w:id="166"/>
    <w:bookmarkStart w:name="z332" w:id="167"/>
    <w:p>
      <w:pPr>
        <w:spacing w:after="0"/>
        <w:ind w:left="0"/>
        <w:jc w:val="both"/>
      </w:pPr>
      <w:r>
        <w:rPr>
          <w:rFonts w:ascii="Times New Roman"/>
          <w:b w:val="false"/>
          <w:i w:val="false"/>
          <w:color w:val="000000"/>
          <w:sz w:val="28"/>
        </w:rPr>
        <w:t xml:space="preserve">
      көрсетілген қаулымен бекітілген Облыстардың, республикалық маңызы бар қалалардың және астананың әкімдері аппараттарының өтініштерін қарауды бақылау бөлімдері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 мынадай редакцияда жазылсын: </w:t>
      </w:r>
    </w:p>
    <w:bookmarkStart w:name="z334" w:id="168"/>
    <w:p>
      <w:pPr>
        <w:spacing w:after="0"/>
        <w:ind w:left="0"/>
        <w:jc w:val="both"/>
      </w:pPr>
      <w:r>
        <w:rPr>
          <w:rFonts w:ascii="Times New Roman"/>
          <w:b w:val="false"/>
          <w:i w:val="false"/>
          <w:color w:val="000000"/>
          <w:sz w:val="28"/>
        </w:rPr>
        <w:t>
      "4) жергілікті атқарушы органның жауапты құрылымдық бөлімшелерімен, басқа да уәкілетті мемлекеттік органдармен және Қазақстан Республикасы Президенті Әкімшілігінің Өтініштерді қарауды бақылау бөлімімен Қазақстан Республикасы Президентінің, Қазақстан Республикасы Мемлекеттік кеңесшісінің, Қазақстан Республикасы Президенті Әкімшілігі басшылығының жеке және заңды тұлғалардың жолданымдарын қарау шеңберінде берілген тапсырмаларын іске асыру мәселелері бойынша өзара іс-қимыл жасау;";</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 </w:t>
      </w:r>
    </w:p>
    <w:bookmarkStart w:name="z336" w:id="169"/>
    <w:p>
      <w:pPr>
        <w:spacing w:after="0"/>
        <w:ind w:left="0"/>
        <w:jc w:val="both"/>
      </w:pPr>
      <w:r>
        <w:rPr>
          <w:rFonts w:ascii="Times New Roman"/>
          <w:b w:val="false"/>
          <w:i w:val="false"/>
          <w:color w:val="000000"/>
          <w:sz w:val="28"/>
        </w:rPr>
        <w:t>
      "9. Міндет: Қазақстан Республикасы Президентінің, Қазақстан Республикасының Мемлекеттік кеңесшісінің, Қазақстан Республикасы Президенті Әкімшілігі басшылығының, Қазақстан Республикасы Президенті Әкімшілігінің Өтініштерді қарауды бақылау бөлімінің жолданымдарды қарау шеңберінде берілген тапсырмаларын жергілікті атқарушы органдардың уақтылы және толық іске асыруын бақылау.";</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бөлігінде: </w:t>
      </w:r>
    </w:p>
    <w:bookmarkStart w:name="z338" w:id="170"/>
    <w:p>
      <w:pPr>
        <w:spacing w:after="0"/>
        <w:ind w:left="0"/>
        <w:jc w:val="both"/>
      </w:pPr>
      <w:r>
        <w:rPr>
          <w:rFonts w:ascii="Times New Roman"/>
          <w:b w:val="false"/>
          <w:i w:val="false"/>
          <w:color w:val="000000"/>
          <w:sz w:val="28"/>
        </w:rPr>
        <w:t xml:space="preserve">
      1) тармақша мынадай редакцияда жазылсын: </w:t>
      </w:r>
    </w:p>
    <w:bookmarkEnd w:id="170"/>
    <w:bookmarkStart w:name="z339" w:id="171"/>
    <w:p>
      <w:pPr>
        <w:spacing w:after="0"/>
        <w:ind w:left="0"/>
        <w:jc w:val="both"/>
      </w:pPr>
      <w:r>
        <w:rPr>
          <w:rFonts w:ascii="Times New Roman"/>
          <w:b w:val="false"/>
          <w:i w:val="false"/>
          <w:color w:val="000000"/>
          <w:sz w:val="28"/>
        </w:rPr>
        <w:t>
      "1) облыстың, республикалық маңызы бар қаланың және астананың әкімі аппаратының, аудандық/ауылдық деңгейдегі жергілікті атқарушы органдардың құрылымдық бөлімшелерінің Қазақстан Республикасы Президентінің, Қазақстан Республикасының Мемлекеттік кеңесшісінің, Қазақстан Республикасы Президентінің Әкімшілігі басшылығының, Қазақстан Республикасы Президентінің Әкімшілігі Өтініштерді қарауды бақылау бөлімінің тапсырмаларының іске асырылуы бойынша жолданымдарды қарау жөніндегі қызметін бақылауды жүзеге асыру;";</w:t>
      </w:r>
    </w:p>
    <w:bookmarkEnd w:id="171"/>
    <w:bookmarkStart w:name="z340" w:id="172"/>
    <w:p>
      <w:pPr>
        <w:spacing w:after="0"/>
        <w:ind w:left="0"/>
        <w:jc w:val="both"/>
      </w:pPr>
      <w:r>
        <w:rPr>
          <w:rFonts w:ascii="Times New Roman"/>
          <w:b w:val="false"/>
          <w:i w:val="false"/>
          <w:color w:val="000000"/>
          <w:sz w:val="28"/>
        </w:rPr>
        <w:t xml:space="preserve">
      3) тармақша мынадай редакцияда жазылсын: </w:t>
      </w:r>
    </w:p>
    <w:bookmarkEnd w:id="172"/>
    <w:bookmarkStart w:name="z341" w:id="173"/>
    <w:p>
      <w:pPr>
        <w:spacing w:after="0"/>
        <w:ind w:left="0"/>
        <w:jc w:val="both"/>
      </w:pPr>
      <w:r>
        <w:rPr>
          <w:rFonts w:ascii="Times New Roman"/>
          <w:b w:val="false"/>
          <w:i w:val="false"/>
          <w:color w:val="000000"/>
          <w:sz w:val="28"/>
        </w:rPr>
        <w:t>
      "3) бұқаралық сипаттағы күрделі мәселелер бойынша Қазақстан Республикасы Президентінің, Қазақстан Республикасының Мемлекеттік кеңесшісінің, Қазақстан Республикасының Президенті Әкімшілігі басшылығының, облыс, республикалық маңызы бар қала және астана әкімінің тапсырмаларының орындалу барысын жергілікті жерге барып тексеру;";</w:t>
      </w:r>
    </w:p>
    <w:bookmarkEnd w:id="173"/>
    <w:bookmarkStart w:name="z342" w:id="174"/>
    <w:p>
      <w:pPr>
        <w:spacing w:after="0"/>
        <w:ind w:left="0"/>
        <w:jc w:val="both"/>
      </w:pPr>
      <w:r>
        <w:rPr>
          <w:rFonts w:ascii="Times New Roman"/>
          <w:b w:val="false"/>
          <w:i w:val="false"/>
          <w:color w:val="000000"/>
          <w:sz w:val="28"/>
        </w:rPr>
        <w:t xml:space="preserve">
      5) тармақша мынадай редакцияда жазылсын: </w:t>
      </w:r>
    </w:p>
    <w:bookmarkEnd w:id="174"/>
    <w:bookmarkStart w:name="z343" w:id="175"/>
    <w:p>
      <w:pPr>
        <w:spacing w:after="0"/>
        <w:ind w:left="0"/>
        <w:jc w:val="both"/>
      </w:pPr>
      <w:r>
        <w:rPr>
          <w:rFonts w:ascii="Times New Roman"/>
          <w:b w:val="false"/>
          <w:i w:val="false"/>
          <w:color w:val="000000"/>
          <w:sz w:val="28"/>
        </w:rPr>
        <w:t>
      "5) Қазақстан Республикасы Президентінің, Қазақстан Республикасының Мемлекеттік кеңесшісінің, Қазақстан Республикасы Президенті Әкімшілігі және Қазақстан Республикасы Президенті Әкімшілігінің Өтініштерді қарауды бақылау бөлімі басшылығының бақылауына қойылған тапсырмалардың орындалу сапасы мәселелері бойынша облыстың, республикалық маңызы бар қаланың және астананың әкімі аппаратының, аудандық/ауылдық деңгейдегі жергілікті атқарушы органдардың лауазымды тұлғаларын тәртіптік жауапкершілікке тарту туралы ұсыныстар енгізу, олардың орындалуына мониторинг ұйымдастыру;".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65" w:id="176"/>
    <w:p>
      <w:pPr>
        <w:spacing w:after="0"/>
        <w:ind w:left="0"/>
        <w:jc w:val="both"/>
      </w:pPr>
      <w:r>
        <w:rPr>
          <w:rFonts w:ascii="Times New Roman"/>
          <w:b w:val="false"/>
          <w:i w:val="false"/>
          <w:color w:val="000000"/>
          <w:sz w:val="28"/>
        </w:rPr>
        <w:t xml:space="preserve">
      13. "Қазақстан Республикасы Әділет министрлігінің мәселелері" туралы Қазақстан Республикасы Үкіметінің 2004 жылғы 28 қазандағы № 1120 қаулысына өзгеріс енгізу туралы" Қазақстан Республикасы Үкіметінің 2022 жылғы 19 қазандағы № 835 </w:t>
      </w:r>
      <w:r>
        <w:rPr>
          <w:rFonts w:ascii="Times New Roman"/>
          <w:b w:val="false"/>
          <w:i w:val="false"/>
          <w:color w:val="000000"/>
          <w:sz w:val="28"/>
        </w:rPr>
        <w:t>қаулысында</w:t>
      </w:r>
      <w:r>
        <w:rPr>
          <w:rFonts w:ascii="Times New Roman"/>
          <w:b w:val="false"/>
          <w:i w:val="false"/>
          <w:color w:val="000000"/>
          <w:sz w:val="28"/>
        </w:rPr>
        <w:t>:</w:t>
      </w:r>
    </w:p>
    <w:bookmarkEnd w:id="176"/>
    <w:bookmarkStart w:name="z466" w:id="177"/>
    <w:p>
      <w:pPr>
        <w:spacing w:after="0"/>
        <w:ind w:left="0"/>
        <w:jc w:val="both"/>
      </w:pPr>
      <w:r>
        <w:rPr>
          <w:rFonts w:ascii="Times New Roman"/>
          <w:b w:val="false"/>
          <w:i w:val="false"/>
          <w:color w:val="000000"/>
          <w:sz w:val="28"/>
        </w:rPr>
        <w:t>
      мынадай мазмұндағы 1-1-тармақпен толықтырылсын:</w:t>
      </w:r>
    </w:p>
    <w:bookmarkEnd w:id="177"/>
    <w:bookmarkStart w:name="z467" w:id="178"/>
    <w:p>
      <w:pPr>
        <w:spacing w:after="0"/>
        <w:ind w:left="0"/>
        <w:jc w:val="both"/>
      </w:pPr>
      <w:r>
        <w:rPr>
          <w:rFonts w:ascii="Times New Roman"/>
          <w:b w:val="false"/>
          <w:i w:val="false"/>
          <w:color w:val="000000"/>
          <w:sz w:val="28"/>
        </w:rPr>
        <w:t>
      "1-1. "Қазақстан Республикасының Әділет министрлігі Нұр-Сұлтан қаласының Әділет департаменті" республикалық мемлекеттік мекемесінің атауы "Қазақстан Республикасының Әділет министрлігі Астана қаласының әділет департаменті" республикалық мемлекеттік мекемесі болып өзгертілсін.".</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w:t>
            </w:r>
            <w:r>
              <w:br/>
            </w:r>
            <w:r>
              <w:rPr>
                <w:rFonts w:ascii="Times New Roman"/>
                <w:b w:val="false"/>
                <w:i w:val="false"/>
                <w:color w:val="000000"/>
                <w:sz w:val="20"/>
              </w:rPr>
              <w:t>мен толықтыруларға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заң шығару</w:t>
            </w:r>
            <w:r>
              <w:br/>
            </w:r>
            <w:r>
              <w:rPr>
                <w:rFonts w:ascii="Times New Roman"/>
                <w:b w:val="false"/>
                <w:i w:val="false"/>
                <w:color w:val="000000"/>
                <w:sz w:val="20"/>
              </w:rPr>
              <w:t>жұмысының қағидаларына</w:t>
            </w:r>
            <w:r>
              <w:br/>
            </w:r>
            <w:r>
              <w:rPr>
                <w:rFonts w:ascii="Times New Roman"/>
                <w:b w:val="false"/>
                <w:i w:val="false"/>
                <w:color w:val="000000"/>
                <w:sz w:val="20"/>
              </w:rPr>
              <w:t>1-қосымша</w:t>
            </w:r>
          </w:p>
        </w:tc>
      </w:tr>
    </w:tbl>
    <w:bookmarkStart w:name="z470" w:id="179"/>
    <w:p>
      <w:pPr>
        <w:spacing w:after="0"/>
        <w:ind w:left="0"/>
        <w:jc w:val="left"/>
      </w:pPr>
      <w:r>
        <w:rPr>
          <w:rFonts w:ascii="Times New Roman"/>
          <w:b/>
          <w:i w:val="false"/>
          <w:color w:val="000000"/>
        </w:rPr>
        <w:t xml:space="preserve"> "______________________________________ _________________________________"  реттеушілік саясаттың консультативтік құжаты бойынша</w:t>
      </w:r>
    </w:p>
    <w:bookmarkEnd w:id="179"/>
    <w:p>
      <w:pPr>
        <w:spacing w:after="0"/>
        <w:ind w:left="0"/>
        <w:jc w:val="both"/>
      </w:pPr>
      <w:r>
        <w:rPr>
          <w:rFonts w:ascii="Times New Roman"/>
          <w:b w:val="false"/>
          <w:i w:val="false"/>
          <w:color w:val="000000"/>
          <w:sz w:val="28"/>
        </w:rPr>
        <w:t>
      1. Проблеманың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Проблемалық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Туындаған проблеманың негізгі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Сипатталатын проблеманың деңгейі мен маңыздылығын көрсететін талдамалық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Проблеманы өлшеу тәсілдері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Ағымдағы жағдайды талдау, ұлттық реттеумен неғұрлым ұқсас әлемдік тәжірибені салыстырып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тәжірибе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Сипатталған мәселені шешудің ұсынылған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Артықшылықтары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Кемшіліктері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Ұсынылған шешім жолдарының мыналарға әсері: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Кемшіліктері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дамуға (адами капиталды өлшеу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Кәсіпкерлікті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Мемлекеттік билік органдарына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Экономикалық жүйеге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Экологиялық ортаға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Мемлекеттік бюджеттің кірістері мен шығыстарының көлеміне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Ұсынылатын шешу жолын енгізуден күтілетін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Заңнамалық реттеу жағдайында іс-қимыл алгоритмдерін көрсете отырып, іске асыру тетіктері (институционалдық және ұйымдастырушылық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мемлекеттік орган (лауазымды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Ықтимал тәуекелдер: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Ықтимал тәуекелдер (оның ішінде әлеуметтік тәуекелдер)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Ықтимал тәуекелдердің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Тәуекелдерді басқару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Жария талқылауға арналған нысаналы топтар:</w:t>
      </w:r>
    </w:p>
    <w:p>
      <w:pPr>
        <w:spacing w:after="0"/>
        <w:ind w:left="0"/>
        <w:jc w:val="both"/>
      </w:pPr>
      <w:r>
        <w:rPr>
          <w:rFonts w:ascii="Times New Roman"/>
          <w:b w:val="false"/>
          <w:i w:val="false"/>
          <w:color w:val="000000"/>
          <w:sz w:val="28"/>
        </w:rPr>
        <w:t>
      Тізім</w:t>
      </w:r>
    </w:p>
    <w:p>
      <w:pPr>
        <w:spacing w:after="0"/>
        <w:ind w:left="0"/>
        <w:jc w:val="both"/>
      </w:pPr>
      <w:r>
        <w:rPr>
          <w:rFonts w:ascii="Times New Roman"/>
          <w:b w:val="false"/>
          <w:i w:val="false"/>
          <w:color w:val="000000"/>
          <w:sz w:val="28"/>
        </w:rPr>
        <w:t>
      9. Жария талқылау тәсілі:</w:t>
      </w:r>
    </w:p>
    <w:p>
      <w:pPr>
        <w:spacing w:after="0"/>
        <w:ind w:left="0"/>
        <w:jc w:val="both"/>
      </w:pPr>
      <w:r>
        <w:rPr>
          <w:rFonts w:ascii="Times New Roman"/>
          <w:b w:val="false"/>
          <w:i w:val="false"/>
          <w:color w:val="000000"/>
          <w:sz w:val="28"/>
        </w:rPr>
        <w:t>
      Тізім (1 міндетті және 2 міндетті емес)</w:t>
      </w:r>
    </w:p>
    <w:p>
      <w:pPr>
        <w:spacing w:after="0"/>
        <w:ind w:left="0"/>
        <w:jc w:val="both"/>
      </w:pPr>
      <w:r>
        <w:rPr>
          <w:rFonts w:ascii="Times New Roman"/>
          <w:b w:val="false"/>
          <w:i w:val="false"/>
          <w:color w:val="000000"/>
          <w:sz w:val="28"/>
        </w:rPr>
        <w:t>
      10. Жария талқылау нәтижелері.</w:t>
      </w:r>
    </w:p>
    <w:p>
      <w:pPr>
        <w:spacing w:after="0"/>
        <w:ind w:left="0"/>
        <w:jc w:val="both"/>
      </w:pPr>
      <w:r>
        <w:rPr>
          <w:rFonts w:ascii="Times New Roman"/>
          <w:b w:val="false"/>
          <w:i w:val="false"/>
          <w:color w:val="000000"/>
          <w:sz w:val="28"/>
        </w:rPr>
        <w:t>
      (мәтін)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Ұсынылатын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Жұртшылықтың (нысаналы топтардың)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180"/>
    <w:p>
      <w:pPr>
        <w:spacing w:after="0"/>
        <w:ind w:left="0"/>
        <w:jc w:val="both"/>
      </w:pPr>
      <w:r>
        <w:rPr>
          <w:rFonts w:ascii="Times New Roman"/>
          <w:b w:val="false"/>
          <w:i w:val="false"/>
          <w:color w:val="000000"/>
          <w:sz w:val="28"/>
        </w:rPr>
        <w:t>
      11. Заң жобасының құрылымы мен мазмұны (заңнамалық актіні әзірлеу қажеттігі туралы шешім қабылданған жағдайда).</w:t>
      </w:r>
    </w:p>
    <w:bookmarkEnd w:id="180"/>
    <w:p>
      <w:pPr>
        <w:spacing w:after="0"/>
        <w:ind w:left="0"/>
        <w:jc w:val="both"/>
      </w:pPr>
      <w:r>
        <w:rPr>
          <w:rFonts w:ascii="Times New Roman"/>
          <w:b w:val="false"/>
          <w:i w:val="false"/>
          <w:color w:val="000000"/>
          <w:sz w:val="28"/>
        </w:rPr>
        <w:t>
      (мәтін)</w:t>
      </w:r>
    </w:p>
    <w:bookmarkStart w:name="z491" w:id="181"/>
    <w:p>
      <w:pPr>
        <w:spacing w:after="0"/>
        <w:ind w:left="0"/>
        <w:jc w:val="both"/>
      </w:pPr>
      <w:r>
        <w:rPr>
          <w:rFonts w:ascii="Times New Roman"/>
          <w:b w:val="false"/>
          <w:i w:val="false"/>
          <w:color w:val="000000"/>
          <w:sz w:val="28"/>
        </w:rPr>
        <w:t>
      12. Оларды қайта қарау мерзімдерін көрсете отырып, енгізілетін реттеудің тиімділігін бағалау индикаторлары</w:t>
      </w:r>
    </w:p>
    <w:bookmarkEnd w:id="181"/>
    <w:p>
      <w:pPr>
        <w:spacing w:after="0"/>
        <w:ind w:left="0"/>
        <w:jc w:val="both"/>
      </w:pPr>
      <w:r>
        <w:rPr>
          <w:rFonts w:ascii="Times New Roman"/>
          <w:b w:val="false"/>
          <w:i w:val="false"/>
          <w:color w:val="000000"/>
          <w:sz w:val="28"/>
        </w:rPr>
        <w:t>
      (мәтін)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w:t>
            </w:r>
            <w:r>
              <w:br/>
            </w:r>
            <w:r>
              <w:rPr>
                <w:rFonts w:ascii="Times New Roman"/>
                <w:b w:val="false"/>
                <w:i w:val="false"/>
                <w:color w:val="000000"/>
                <w:sz w:val="20"/>
              </w:rPr>
              <w:t>мен толықтыруларға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заң шығару</w:t>
            </w:r>
            <w:r>
              <w:br/>
            </w:r>
            <w:r>
              <w:rPr>
                <w:rFonts w:ascii="Times New Roman"/>
                <w:b w:val="false"/>
                <w:i w:val="false"/>
                <w:color w:val="000000"/>
                <w:sz w:val="20"/>
              </w:rPr>
              <w:t>жұмысының қағидаларына</w:t>
            </w:r>
            <w:r>
              <w:br/>
            </w:r>
            <w:r>
              <w:rPr>
                <w:rFonts w:ascii="Times New Roman"/>
                <w:b w:val="false"/>
                <w:i w:val="false"/>
                <w:color w:val="000000"/>
                <w:sz w:val="20"/>
              </w:rPr>
              <w:t>6-қосымша</w:t>
            </w:r>
          </w:p>
        </w:tc>
      </w:tr>
    </w:tbl>
    <w:bookmarkStart w:name="z495" w:id="182"/>
    <w:p>
      <w:pPr>
        <w:spacing w:after="0"/>
        <w:ind w:left="0"/>
        <w:jc w:val="left"/>
      </w:pPr>
      <w:r>
        <w:rPr>
          <w:rFonts w:ascii="Times New Roman"/>
          <w:b/>
          <w:i w:val="false"/>
          <w:color w:val="000000"/>
        </w:rPr>
        <w:t xml:space="preserve"> Кейбір заңнамалық актілерге өзгерістер мен толықтырулар енгізу туралы заң жобасына салыстырма кесте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Құрылымдық бөлік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 (тапсырмаларға сілтемелерді, консультативтік құжаттың нақты тармағын/ережесін, түзетудің мәнін; енгізілетін әрбір түзетудің дәл және аражігі ажыратылған негіздемесін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