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b916" w14:textId="9d7b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цифрландыруды дамытудың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28 желтоқсандағы № 1080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кәсіпорнының атауы Қазақстан Республикасы Цифрлық даму, инновациялар және аэроғарыш өнеркәсібі министрлігінің "Республикалық электрондық денсаулық сақтау орталығы" шаруашылық жүргізу құқығындағы республикалық мемлекеттік кәсіпорны (бұдан әрі – кәсіпорын) болып өзгертілсін.</w:t>
      </w:r>
    </w:p>
    <w:bookmarkEnd w:id="1"/>
    <w:bookmarkStart w:name="z3"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2024 жылғы 1 қыркүйекке дейінгі мерзімге кәсіпорынға қатысты мемлекеттік басқарудың тиісті саласына (аясына) басшылық ету жөніндегі уәкілетті орган болып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26.08.2024 </w:t>
      </w:r>
      <w:r>
        <w:rPr>
          <w:rFonts w:ascii="Times New Roman"/>
          <w:b w:val="false"/>
          <w:i w:val="false"/>
          <w:color w:val="000000"/>
          <w:sz w:val="28"/>
        </w:rPr>
        <w:t>№ 691</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Денсаулық сақтау министрлігімен келісу бойынша Қазақстан Республикасы Қаржы министрлігінің Мемлекеттік мүлік және жекешелендіру комитетіне кәсіпорынның жарғысына өзгерістерді бекітуге енгізсін;</w:t>
      </w:r>
    </w:p>
    <w:bookmarkEnd w:id="4"/>
    <w:bookmarkStart w:name="z6"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кәсіпорынның мемлекеттік қайта тіркелуін қамтамасыз етсін;</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6"/>
    <w:bookmarkStart w:name="z8" w:id="7"/>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 пен толықтыру енгізілсін: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xml:space="preserve">
      2)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және ресми жариялануға тиіс, бұл ретте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2024 жылғы 1 қыркүйекке дейін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26.08.2024 </w:t>
      </w:r>
      <w:r>
        <w:rPr>
          <w:rFonts w:ascii="Times New Roman"/>
          <w:b w:val="false"/>
          <w:i w:val="false"/>
          <w:color w:val="000000"/>
          <w:sz w:val="28"/>
        </w:rPr>
        <w:t>№ 691</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