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07a4" w14:textId="90707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Реттеушілік актілері кәсіпкерлік саласындағы міндетті талаптар тізіліміне енгізілуге жататын кәсіпкерлік қызметті реттеу салаларын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15 желтоқсандағы № 1016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Тақырыпта орыс тіліндегі мәтінге өзгеріс енгізілді, қазақ тіліндегі мәтін өзгермейді - ҚР Үкіметінің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01.01.2023 ж. бастап қолданысқа енгізіледі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Кәсіпкерлік кодексінің 84-бабы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ҚР Үкіметінің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Реттеушілік актілері кәсіпкерлік саласындағы міндетті талаптар тізіліміне енгізілуге жататын кәсіпкерлік қызметті реттеу салалары Экономикалық қызмет түрлерінің жалпы жіктеуішіне сәйкес бөлімдер бойынша айқындалсын.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1-тармақта орыс тіліндегі мәтінге өзгеріс енгізілді, қазақ тіліндегі мәтін өзгермейді - ҚР Үкіметінің 28.06.2024 </w:t>
      </w:r>
      <w:r>
        <w:rPr>
          <w:rFonts w:ascii="Times New Roman"/>
          <w:b w:val="false"/>
          <w:i w:val="false"/>
          <w:color w:val="000000"/>
          <w:sz w:val="28"/>
        </w:rPr>
        <w:t>№ 509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2023 жылғы 1 қаңтардан бастап қолданысқа енгізіледі және ресми жариялануға тиіс.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